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28117" w14:textId="77777777" w:rsidR="007E2A0E" w:rsidRDefault="007E2A0E">
      <w:bookmarkStart w:id="0" w:name="_Hlk220056310"/>
    </w:p>
    <w:p w14:paraId="62F64FBC" w14:textId="77777777" w:rsidR="007E2A0E" w:rsidRDefault="007E2A0E"/>
    <w:p w14:paraId="1AC87C81" w14:textId="77777777" w:rsidR="007E2A0E" w:rsidRDefault="007E2A0E"/>
    <w:tbl>
      <w:tblPr>
        <w:tblW w:w="5000" w:type="pct"/>
        <w:tblLook w:val="0600" w:firstRow="0" w:lastRow="0" w:firstColumn="0" w:lastColumn="0" w:noHBand="1" w:noVBand="1"/>
        <w:tblDescription w:val="Tableau de disposition"/>
      </w:tblPr>
      <w:tblGrid>
        <w:gridCol w:w="9026"/>
      </w:tblGrid>
      <w:tr w:rsidR="00CB0809" w14:paraId="627396D0" w14:textId="77777777" w:rsidTr="007E2A0E">
        <w:trPr>
          <w:trHeight w:val="1304"/>
        </w:trPr>
        <w:tc>
          <w:tcPr>
            <w:tcW w:w="9026" w:type="dxa"/>
          </w:tcPr>
          <w:p w14:paraId="176CAF6F" w14:textId="5C0E045D" w:rsidR="00CB0809" w:rsidRPr="00166419" w:rsidRDefault="007E2A0E" w:rsidP="007E2A0E">
            <w:pPr>
              <w:pStyle w:val="Titre"/>
              <w:jc w:val="center"/>
              <w:rPr>
                <w:rFonts w:ascii="Arial" w:hAnsi="Arial" w:cs="Arial"/>
                <w:noProof/>
                <w:sz w:val="72"/>
                <w:szCs w:val="72"/>
              </w:rPr>
            </w:pPr>
            <w:r w:rsidRPr="00166419">
              <w:rPr>
                <w:rFonts w:ascii="Arial" w:hAnsi="Arial" w:cs="Arial"/>
                <w:noProof/>
                <w:sz w:val="72"/>
                <w:szCs w:val="72"/>
              </w:rPr>
              <w:t>RAPPORT D’ACTIVIT</w:t>
            </w:r>
            <w:r w:rsidR="00166419">
              <w:rPr>
                <w:rFonts w:ascii="Arial" w:hAnsi="Arial" w:cs="Arial"/>
                <w:noProof/>
                <w:sz w:val="72"/>
                <w:szCs w:val="72"/>
              </w:rPr>
              <w:t>E</w:t>
            </w:r>
            <w:r w:rsidRPr="00166419">
              <w:rPr>
                <w:rFonts w:ascii="Arial" w:hAnsi="Arial" w:cs="Arial"/>
                <w:noProof/>
                <w:sz w:val="72"/>
                <w:szCs w:val="72"/>
              </w:rPr>
              <w:t>S</w:t>
            </w:r>
          </w:p>
          <w:p w14:paraId="0EFEDD11" w14:textId="1243C4A7" w:rsidR="007E2A0E" w:rsidRPr="007E2A0E" w:rsidRDefault="00166419" w:rsidP="007E2A0E">
            <w:pPr>
              <w:jc w:val="center"/>
              <w:rPr>
                <w:b/>
                <w:bCs/>
                <w:sz w:val="56"/>
                <w:szCs w:val="56"/>
              </w:rPr>
            </w:pPr>
            <w:r w:rsidRPr="00166419">
              <w:rPr>
                <w:rFonts w:ascii="Arial" w:hAnsi="Arial" w:cs="Arial"/>
                <w:b/>
                <w:bCs/>
                <w:sz w:val="72"/>
                <w:szCs w:val="72"/>
              </w:rPr>
              <w:t>2025</w:t>
            </w:r>
          </w:p>
        </w:tc>
      </w:tr>
    </w:tbl>
    <w:p w14:paraId="0EC10C0C" w14:textId="77777777" w:rsidR="00A62CA6" w:rsidRDefault="00166419" w:rsidP="00166419">
      <w:pPr>
        <w:pStyle w:val="Salutations"/>
        <w:jc w:val="center"/>
        <w:sectPr w:rsidR="00A62CA6" w:rsidSect="00A62CA6">
          <w:headerReference w:type="default" r:id="rId11"/>
          <w:footerReference w:type="default" r:id="rId12"/>
          <w:headerReference w:type="first" r:id="rId13"/>
          <w:footerReference w:type="first" r:id="rId14"/>
          <w:pgSz w:w="11906" w:h="16838" w:code="9"/>
          <w:pgMar w:top="1440" w:right="1440" w:bottom="1440" w:left="1440" w:header="720" w:footer="288" w:gutter="0"/>
          <w:cols w:space="720"/>
          <w:docGrid w:linePitch="360"/>
        </w:sectPr>
      </w:pPr>
      <w:r>
        <w:rPr>
          <w:noProof/>
        </w:rPr>
        <w:drawing>
          <wp:inline distT="0" distB="0" distL="0" distR="0" wp14:anchorId="79A48254" wp14:editId="7C759991">
            <wp:extent cx="3268980" cy="3636949"/>
            <wp:effectExtent l="0" t="0" r="7620" b="1905"/>
            <wp:docPr id="1080988936" name="Image 15" descr="Une image contenant clipart, Graphique, graphisme, dessin humorist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988936" name="Image 15" descr="Une image contenant clipart, Graphique, graphisme, dessin humoristique&#10;&#10;Le contenu généré par l’IA peut êtr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84678" cy="3654414"/>
                    </a:xfrm>
                    <a:prstGeom prst="rect">
                      <a:avLst/>
                    </a:prstGeom>
                    <a:noFill/>
                    <a:ln>
                      <a:noFill/>
                    </a:ln>
                  </pic:spPr>
                </pic:pic>
              </a:graphicData>
            </a:graphic>
          </wp:inline>
        </w:drawing>
      </w:r>
      <w:bookmarkEnd w:id="0"/>
    </w:p>
    <w:p w14:paraId="7208FF97" w14:textId="77777777" w:rsidR="00EE3749" w:rsidRPr="00EE3749" w:rsidRDefault="00EE3749" w:rsidP="00EE3749">
      <w:pPr>
        <w:spacing w:after="0" w:line="240" w:lineRule="auto"/>
        <w:ind w:left="567"/>
        <w:jc w:val="both"/>
        <w:rPr>
          <w:rFonts w:ascii="Arial" w:eastAsia="Calibri" w:hAnsi="Arial" w:cs="Arial"/>
          <w:szCs w:val="24"/>
          <w:lang w:val="fr-BE"/>
        </w:rPr>
      </w:pPr>
    </w:p>
    <w:sdt>
      <w:sdtPr>
        <w:rPr>
          <w:rFonts w:ascii="Calibri" w:eastAsia="Calibri" w:hAnsi="Calibri" w:cs="Times New Roman"/>
          <w:sz w:val="22"/>
        </w:rPr>
        <w:id w:val="-1926179125"/>
        <w:docPartObj>
          <w:docPartGallery w:val="Table of Contents"/>
          <w:docPartUnique/>
        </w:docPartObj>
      </w:sdtPr>
      <w:sdtEndPr>
        <w:rPr>
          <w:b/>
          <w:bCs/>
        </w:rPr>
      </w:sdtEndPr>
      <w:sdtContent>
        <w:p w14:paraId="5E4241A9" w14:textId="77777777" w:rsidR="00EE3749" w:rsidRPr="00EE3749" w:rsidRDefault="00EE3749" w:rsidP="00EE3749">
          <w:pPr>
            <w:keepNext/>
            <w:keepLines/>
            <w:spacing w:before="240" w:after="0" w:line="259" w:lineRule="auto"/>
            <w:rPr>
              <w:rFonts w:ascii="Cambria" w:eastAsia="Times New Roman" w:hAnsi="Cambria" w:cs="Times New Roman"/>
              <w:color w:val="365F91"/>
              <w:sz w:val="32"/>
              <w:szCs w:val="32"/>
              <w:lang w:val="fr-BE" w:eastAsia="fr-BE"/>
            </w:rPr>
          </w:pPr>
          <w:r w:rsidRPr="00EE3749">
            <w:rPr>
              <w:rFonts w:ascii="Cambria" w:eastAsia="Times New Roman" w:hAnsi="Cambria" w:cs="Times New Roman"/>
              <w:color w:val="365F91"/>
              <w:sz w:val="32"/>
              <w:szCs w:val="32"/>
              <w:lang w:eastAsia="fr-BE"/>
            </w:rPr>
            <w:t>Table des matières</w:t>
          </w:r>
        </w:p>
        <w:p w14:paraId="2EDDC956" w14:textId="69174680" w:rsidR="00EE3749" w:rsidRPr="00DA0C70" w:rsidRDefault="00EE3749" w:rsidP="00C80825">
          <w:pPr>
            <w:tabs>
              <w:tab w:val="right" w:leader="dot" w:pos="9060"/>
            </w:tabs>
            <w:spacing w:before="120" w:after="120"/>
            <w:ind w:left="142"/>
            <w:rPr>
              <w:rFonts w:ascii="Arial" w:eastAsia="Times New Roman" w:hAnsi="Arial" w:cs="Arial"/>
              <w:noProof/>
              <w:kern w:val="2"/>
              <w:szCs w:val="24"/>
              <w:lang w:val="fr-BE" w:eastAsia="fr-BE"/>
              <w14:ligatures w14:val="standardContextual"/>
            </w:rPr>
          </w:pPr>
          <w:r w:rsidRPr="00C80825">
            <w:rPr>
              <w:rFonts w:ascii="Calibri" w:eastAsia="Calibri" w:hAnsi="Calibri" w:cs="Times New Roman"/>
              <w:sz w:val="22"/>
              <w:lang w:val="fr-BE"/>
            </w:rPr>
            <w:fldChar w:fldCharType="begin"/>
          </w:r>
          <w:r w:rsidRPr="00C80825">
            <w:rPr>
              <w:rFonts w:ascii="Calibri" w:eastAsia="Calibri" w:hAnsi="Calibri" w:cs="Times New Roman"/>
              <w:sz w:val="22"/>
              <w:lang w:val="fr-BE"/>
            </w:rPr>
            <w:instrText xml:space="preserve"> TOC \o "1-3" \h \z \u </w:instrText>
          </w:r>
          <w:r w:rsidRPr="00C80825">
            <w:rPr>
              <w:rFonts w:ascii="Calibri" w:eastAsia="Calibri" w:hAnsi="Calibri" w:cs="Times New Roman"/>
              <w:sz w:val="22"/>
              <w:lang w:val="fr-BE"/>
            </w:rPr>
            <w:fldChar w:fldCharType="separate"/>
          </w:r>
          <w:hyperlink w:anchor="_Toc220055213" w:history="1">
            <w:r w:rsidRPr="00DA0C70">
              <w:rPr>
                <w:rFonts w:ascii="Arial" w:eastAsia="Calibri" w:hAnsi="Arial" w:cs="Arial"/>
                <w:b/>
                <w:bCs/>
                <w:noProof/>
                <w:szCs w:val="24"/>
                <w:lang w:val="fr-BE"/>
              </w:rPr>
              <w:t>Introduction :</w:t>
            </w:r>
            <w:r w:rsidRPr="00DA0C70">
              <w:rPr>
                <w:rFonts w:ascii="Arial" w:eastAsia="Calibri" w:hAnsi="Arial" w:cs="Arial"/>
                <w:noProof/>
                <w:webHidden/>
                <w:szCs w:val="24"/>
                <w:lang w:val="fr-BE"/>
              </w:rPr>
              <w:tab/>
            </w:r>
            <w:r w:rsidRPr="00DA0C70">
              <w:rPr>
                <w:rFonts w:ascii="Arial" w:eastAsia="Calibri" w:hAnsi="Arial" w:cs="Arial"/>
                <w:noProof/>
                <w:webHidden/>
                <w:szCs w:val="24"/>
                <w:lang w:val="fr-BE"/>
              </w:rPr>
              <w:fldChar w:fldCharType="begin"/>
            </w:r>
            <w:r w:rsidRPr="00DA0C70">
              <w:rPr>
                <w:rFonts w:ascii="Arial" w:eastAsia="Calibri" w:hAnsi="Arial" w:cs="Arial"/>
                <w:noProof/>
                <w:webHidden/>
                <w:szCs w:val="24"/>
                <w:lang w:val="fr-BE"/>
              </w:rPr>
              <w:instrText xml:space="preserve"> PAGEREF _Toc220055213 \h </w:instrText>
            </w:r>
            <w:r w:rsidRPr="00DA0C70">
              <w:rPr>
                <w:rFonts w:ascii="Arial" w:eastAsia="Calibri" w:hAnsi="Arial" w:cs="Arial"/>
                <w:noProof/>
                <w:webHidden/>
                <w:szCs w:val="24"/>
                <w:lang w:val="fr-BE"/>
              </w:rPr>
            </w:r>
            <w:r w:rsidRPr="00DA0C70">
              <w:rPr>
                <w:rFonts w:ascii="Arial" w:eastAsia="Calibri" w:hAnsi="Arial" w:cs="Arial"/>
                <w:noProof/>
                <w:webHidden/>
                <w:szCs w:val="24"/>
                <w:lang w:val="fr-BE"/>
              </w:rPr>
              <w:fldChar w:fldCharType="separate"/>
            </w:r>
            <w:r w:rsidR="00D0483D" w:rsidRPr="00DA0C70">
              <w:rPr>
                <w:rFonts w:ascii="Arial" w:eastAsia="Calibri" w:hAnsi="Arial" w:cs="Arial"/>
                <w:noProof/>
                <w:webHidden/>
                <w:szCs w:val="24"/>
                <w:lang w:val="fr-BE"/>
              </w:rPr>
              <w:t>3</w:t>
            </w:r>
            <w:r w:rsidRPr="00DA0C70">
              <w:rPr>
                <w:rFonts w:ascii="Arial" w:eastAsia="Calibri" w:hAnsi="Arial" w:cs="Arial"/>
                <w:noProof/>
                <w:webHidden/>
                <w:szCs w:val="24"/>
                <w:lang w:val="fr-BE"/>
              </w:rPr>
              <w:fldChar w:fldCharType="end"/>
            </w:r>
          </w:hyperlink>
        </w:p>
        <w:p w14:paraId="0D81B306" w14:textId="24DAA285" w:rsidR="00EE3749" w:rsidRPr="00DA0C70" w:rsidRDefault="00EE3749" w:rsidP="00C80825">
          <w:pPr>
            <w:tabs>
              <w:tab w:val="left" w:pos="720"/>
              <w:tab w:val="right" w:leader="dot" w:pos="9060"/>
            </w:tabs>
            <w:spacing w:before="120" w:after="120"/>
            <w:ind w:left="142"/>
            <w:rPr>
              <w:rFonts w:ascii="Arial" w:eastAsia="Times New Roman" w:hAnsi="Arial" w:cs="Arial"/>
              <w:noProof/>
              <w:kern w:val="2"/>
              <w:szCs w:val="24"/>
              <w:lang w:val="fr-BE" w:eastAsia="fr-BE"/>
              <w14:ligatures w14:val="standardContextual"/>
            </w:rPr>
          </w:pPr>
          <w:hyperlink w:anchor="_Toc220055214" w:history="1">
            <w:r w:rsidRPr="00DA0C70">
              <w:rPr>
                <w:rFonts w:ascii="Arial" w:eastAsia="Calibri" w:hAnsi="Arial" w:cs="Arial"/>
                <w:b/>
                <w:bCs/>
                <w:noProof/>
                <w:szCs w:val="24"/>
                <w:lang w:val="fr-BE"/>
              </w:rPr>
              <w:t>1.</w:t>
            </w:r>
            <w:r w:rsidRPr="00DA0C70">
              <w:rPr>
                <w:rFonts w:ascii="Arial" w:eastAsia="Times New Roman" w:hAnsi="Arial" w:cs="Arial"/>
                <w:noProof/>
                <w:kern w:val="2"/>
                <w:szCs w:val="24"/>
                <w:lang w:val="fr-BE" w:eastAsia="fr-BE"/>
                <w14:ligatures w14:val="standardContextual"/>
              </w:rPr>
              <w:tab/>
            </w:r>
            <w:r w:rsidRPr="00DA0C70">
              <w:rPr>
                <w:rFonts w:ascii="Arial" w:eastAsia="Calibri" w:hAnsi="Arial" w:cs="Arial"/>
                <w:b/>
                <w:bCs/>
                <w:noProof/>
                <w:szCs w:val="24"/>
                <w:lang w:val="fr-BE"/>
              </w:rPr>
              <w:t>Subsides et dons</w:t>
            </w:r>
            <w:r w:rsidRPr="00DA0C70">
              <w:rPr>
                <w:rFonts w:ascii="Arial" w:eastAsia="Calibri" w:hAnsi="Arial" w:cs="Arial"/>
                <w:noProof/>
                <w:webHidden/>
                <w:szCs w:val="24"/>
                <w:lang w:val="fr-BE"/>
              </w:rPr>
              <w:tab/>
            </w:r>
            <w:r w:rsidRPr="00DA0C70">
              <w:rPr>
                <w:rFonts w:ascii="Arial" w:eastAsia="Calibri" w:hAnsi="Arial" w:cs="Arial"/>
                <w:noProof/>
                <w:webHidden/>
                <w:szCs w:val="24"/>
                <w:lang w:val="fr-BE"/>
              </w:rPr>
              <w:fldChar w:fldCharType="begin"/>
            </w:r>
            <w:r w:rsidRPr="00DA0C70">
              <w:rPr>
                <w:rFonts w:ascii="Arial" w:eastAsia="Calibri" w:hAnsi="Arial" w:cs="Arial"/>
                <w:noProof/>
                <w:webHidden/>
                <w:szCs w:val="24"/>
                <w:lang w:val="fr-BE"/>
              </w:rPr>
              <w:instrText xml:space="preserve"> PAGEREF _Toc220055214 \h </w:instrText>
            </w:r>
            <w:r w:rsidRPr="00DA0C70">
              <w:rPr>
                <w:rFonts w:ascii="Arial" w:eastAsia="Calibri" w:hAnsi="Arial" w:cs="Arial"/>
                <w:noProof/>
                <w:webHidden/>
                <w:szCs w:val="24"/>
                <w:lang w:val="fr-BE"/>
              </w:rPr>
            </w:r>
            <w:r w:rsidRPr="00DA0C70">
              <w:rPr>
                <w:rFonts w:ascii="Arial" w:eastAsia="Calibri" w:hAnsi="Arial" w:cs="Arial"/>
                <w:noProof/>
                <w:webHidden/>
                <w:szCs w:val="24"/>
                <w:lang w:val="fr-BE"/>
              </w:rPr>
              <w:fldChar w:fldCharType="separate"/>
            </w:r>
            <w:r w:rsidR="00D0483D" w:rsidRPr="00DA0C70">
              <w:rPr>
                <w:rFonts w:ascii="Arial" w:eastAsia="Calibri" w:hAnsi="Arial" w:cs="Arial"/>
                <w:noProof/>
                <w:webHidden/>
                <w:szCs w:val="24"/>
                <w:lang w:val="fr-BE"/>
              </w:rPr>
              <w:t>3</w:t>
            </w:r>
            <w:r w:rsidRPr="00DA0C70">
              <w:rPr>
                <w:rFonts w:ascii="Arial" w:eastAsia="Calibri" w:hAnsi="Arial" w:cs="Arial"/>
                <w:noProof/>
                <w:webHidden/>
                <w:szCs w:val="24"/>
                <w:lang w:val="fr-BE"/>
              </w:rPr>
              <w:fldChar w:fldCharType="end"/>
            </w:r>
          </w:hyperlink>
        </w:p>
        <w:p w14:paraId="43BDAB4C" w14:textId="32059990" w:rsidR="00EE3749" w:rsidRPr="00DA0C70" w:rsidRDefault="00DA0C70" w:rsidP="00C80825">
          <w:pPr>
            <w:tabs>
              <w:tab w:val="right" w:leader="dot" w:pos="9060"/>
            </w:tabs>
            <w:spacing w:before="120" w:after="120"/>
            <w:ind w:left="220"/>
            <w:jc w:val="both"/>
            <w:rPr>
              <w:rFonts w:ascii="Arial" w:eastAsia="Times New Roman" w:hAnsi="Arial" w:cs="Arial"/>
              <w:noProof/>
              <w:kern w:val="2"/>
              <w:szCs w:val="24"/>
              <w:lang w:val="fr-BE" w:eastAsia="fr-BE"/>
              <w14:ligatures w14:val="standardContextual"/>
            </w:rPr>
          </w:pPr>
          <w:r>
            <w:rPr>
              <w:rFonts w:ascii="Arial" w:hAnsi="Arial" w:cs="Arial"/>
              <w:b/>
              <w:bCs/>
              <w:szCs w:val="24"/>
            </w:rPr>
            <w:t xml:space="preserve">1.1.     </w:t>
          </w:r>
          <w:hyperlink w:anchor="_Toc220055215" w:history="1">
            <w:r w:rsidR="00EE3749" w:rsidRPr="00DA0C70">
              <w:rPr>
                <w:rFonts w:ascii="Arial" w:eastAsia="Calibri" w:hAnsi="Arial" w:cs="Arial"/>
                <w:b/>
                <w:noProof/>
                <w:szCs w:val="24"/>
                <w:lang w:val="fr-BE"/>
              </w:rPr>
              <w:t>Subsides</w:t>
            </w:r>
            <w:r w:rsidR="00EE3749" w:rsidRPr="00DA0C70">
              <w:rPr>
                <w:rFonts w:ascii="Arial" w:eastAsia="Calibri" w:hAnsi="Arial" w:cs="Arial"/>
                <w:noProof/>
                <w:webHidden/>
                <w:szCs w:val="24"/>
                <w:lang w:val="fr-BE"/>
              </w:rPr>
              <w:tab/>
            </w:r>
            <w:r w:rsidR="00EE3749" w:rsidRPr="00DA0C70">
              <w:rPr>
                <w:rFonts w:ascii="Arial" w:eastAsia="Calibri" w:hAnsi="Arial" w:cs="Arial"/>
                <w:noProof/>
                <w:webHidden/>
                <w:szCs w:val="24"/>
                <w:lang w:val="fr-BE"/>
              </w:rPr>
              <w:fldChar w:fldCharType="begin"/>
            </w:r>
            <w:r w:rsidR="00EE3749" w:rsidRPr="00DA0C70">
              <w:rPr>
                <w:rFonts w:ascii="Arial" w:eastAsia="Calibri" w:hAnsi="Arial" w:cs="Arial"/>
                <w:noProof/>
                <w:webHidden/>
                <w:szCs w:val="24"/>
                <w:lang w:val="fr-BE"/>
              </w:rPr>
              <w:instrText xml:space="preserve"> PAGEREF _Toc220055215 \h </w:instrText>
            </w:r>
            <w:r w:rsidR="00EE3749" w:rsidRPr="00DA0C70">
              <w:rPr>
                <w:rFonts w:ascii="Arial" w:eastAsia="Calibri" w:hAnsi="Arial" w:cs="Arial"/>
                <w:noProof/>
                <w:webHidden/>
                <w:szCs w:val="24"/>
                <w:lang w:val="fr-BE"/>
              </w:rPr>
            </w:r>
            <w:r w:rsidR="00EE3749" w:rsidRPr="00DA0C70">
              <w:rPr>
                <w:rFonts w:ascii="Arial" w:eastAsia="Calibri" w:hAnsi="Arial" w:cs="Arial"/>
                <w:noProof/>
                <w:webHidden/>
                <w:szCs w:val="24"/>
                <w:lang w:val="fr-BE"/>
              </w:rPr>
              <w:fldChar w:fldCharType="separate"/>
            </w:r>
            <w:r w:rsidR="00D0483D" w:rsidRPr="00DA0C70">
              <w:rPr>
                <w:rFonts w:ascii="Arial" w:eastAsia="Calibri" w:hAnsi="Arial" w:cs="Arial"/>
                <w:noProof/>
                <w:webHidden/>
                <w:szCs w:val="24"/>
                <w:lang w:val="fr-BE"/>
              </w:rPr>
              <w:t>3</w:t>
            </w:r>
            <w:r w:rsidR="00EE3749" w:rsidRPr="00DA0C70">
              <w:rPr>
                <w:rFonts w:ascii="Arial" w:eastAsia="Calibri" w:hAnsi="Arial" w:cs="Arial"/>
                <w:noProof/>
                <w:webHidden/>
                <w:szCs w:val="24"/>
                <w:lang w:val="fr-BE"/>
              </w:rPr>
              <w:fldChar w:fldCharType="end"/>
            </w:r>
          </w:hyperlink>
        </w:p>
        <w:p w14:paraId="5E614C56" w14:textId="12B96716" w:rsidR="00EE3749" w:rsidRPr="00DA0C70" w:rsidRDefault="00EE3749" w:rsidP="00C80825">
          <w:pPr>
            <w:tabs>
              <w:tab w:val="left" w:pos="960"/>
              <w:tab w:val="right" w:leader="dot" w:pos="9060"/>
            </w:tabs>
            <w:spacing w:before="120" w:after="120"/>
            <w:ind w:left="220"/>
            <w:jc w:val="both"/>
            <w:rPr>
              <w:rFonts w:ascii="Arial" w:eastAsia="Calibri" w:hAnsi="Arial" w:cs="Arial"/>
              <w:noProof/>
              <w:szCs w:val="24"/>
              <w:lang w:val="fr-BE"/>
            </w:rPr>
          </w:pPr>
          <w:hyperlink w:anchor="_Toc220055216" w:history="1">
            <w:r w:rsidRPr="00DA0C70">
              <w:rPr>
                <w:rFonts w:ascii="Arial" w:eastAsia="Calibri" w:hAnsi="Arial" w:cs="Arial"/>
                <w:b/>
                <w:noProof/>
                <w:szCs w:val="24"/>
                <w:lang w:val="fr-BE"/>
              </w:rPr>
              <w:t>1.2.</w:t>
            </w:r>
            <w:r w:rsidRPr="00DA0C70">
              <w:rPr>
                <w:rFonts w:ascii="Arial" w:eastAsia="Times New Roman" w:hAnsi="Arial" w:cs="Arial"/>
                <w:noProof/>
                <w:kern w:val="2"/>
                <w:szCs w:val="24"/>
                <w:lang w:val="fr-BE" w:eastAsia="fr-BE"/>
                <w14:ligatures w14:val="standardContextual"/>
              </w:rPr>
              <w:tab/>
            </w:r>
            <w:r w:rsidRPr="00DA0C70">
              <w:rPr>
                <w:rFonts w:ascii="Arial" w:eastAsia="Calibri" w:hAnsi="Arial" w:cs="Arial"/>
                <w:b/>
                <w:noProof/>
                <w:szCs w:val="24"/>
                <w:lang w:val="fr-BE"/>
              </w:rPr>
              <w:t>Dons</w:t>
            </w:r>
            <w:r w:rsidRPr="00DA0C70">
              <w:rPr>
                <w:rFonts w:ascii="Arial" w:eastAsia="Calibri" w:hAnsi="Arial" w:cs="Arial"/>
                <w:noProof/>
                <w:webHidden/>
                <w:szCs w:val="24"/>
                <w:lang w:val="fr-BE"/>
              </w:rPr>
              <w:tab/>
            </w:r>
            <w:r w:rsidRPr="00DA0C70">
              <w:rPr>
                <w:rFonts w:ascii="Arial" w:eastAsia="Calibri" w:hAnsi="Arial" w:cs="Arial"/>
                <w:noProof/>
                <w:webHidden/>
                <w:szCs w:val="24"/>
                <w:lang w:val="fr-BE"/>
              </w:rPr>
              <w:fldChar w:fldCharType="begin"/>
            </w:r>
            <w:r w:rsidRPr="00DA0C70">
              <w:rPr>
                <w:rFonts w:ascii="Arial" w:eastAsia="Calibri" w:hAnsi="Arial" w:cs="Arial"/>
                <w:noProof/>
                <w:webHidden/>
                <w:szCs w:val="24"/>
                <w:lang w:val="fr-BE"/>
              </w:rPr>
              <w:instrText xml:space="preserve"> PAGEREF _Toc220055216 \h </w:instrText>
            </w:r>
            <w:r w:rsidRPr="00DA0C70">
              <w:rPr>
                <w:rFonts w:ascii="Arial" w:eastAsia="Calibri" w:hAnsi="Arial" w:cs="Arial"/>
                <w:noProof/>
                <w:webHidden/>
                <w:szCs w:val="24"/>
                <w:lang w:val="fr-BE"/>
              </w:rPr>
            </w:r>
            <w:r w:rsidRPr="00DA0C70">
              <w:rPr>
                <w:rFonts w:ascii="Arial" w:eastAsia="Calibri" w:hAnsi="Arial" w:cs="Arial"/>
                <w:noProof/>
                <w:webHidden/>
                <w:szCs w:val="24"/>
                <w:lang w:val="fr-BE"/>
              </w:rPr>
              <w:fldChar w:fldCharType="separate"/>
            </w:r>
            <w:r w:rsidR="00D0483D" w:rsidRPr="00DA0C70">
              <w:rPr>
                <w:rFonts w:ascii="Arial" w:eastAsia="Calibri" w:hAnsi="Arial" w:cs="Arial"/>
                <w:noProof/>
                <w:webHidden/>
                <w:szCs w:val="24"/>
                <w:lang w:val="fr-BE"/>
              </w:rPr>
              <w:t>4</w:t>
            </w:r>
            <w:r w:rsidRPr="00DA0C70">
              <w:rPr>
                <w:rFonts w:ascii="Arial" w:eastAsia="Calibri" w:hAnsi="Arial" w:cs="Arial"/>
                <w:noProof/>
                <w:webHidden/>
                <w:szCs w:val="24"/>
                <w:lang w:val="fr-BE"/>
              </w:rPr>
              <w:fldChar w:fldCharType="end"/>
            </w:r>
          </w:hyperlink>
        </w:p>
        <w:p w14:paraId="55BA7541" w14:textId="59B6C599" w:rsidR="00EE3749" w:rsidRPr="00DA0C70" w:rsidRDefault="00EE3749" w:rsidP="00C80825">
          <w:pPr>
            <w:spacing w:before="120" w:after="120"/>
            <w:jc w:val="both"/>
            <w:rPr>
              <w:rFonts w:ascii="Arial" w:eastAsia="Calibri" w:hAnsi="Arial" w:cs="Arial"/>
              <w:noProof/>
              <w:szCs w:val="24"/>
              <w:lang w:val="fr-BE"/>
            </w:rPr>
          </w:pPr>
          <w:r w:rsidRPr="00DA0C70">
            <w:rPr>
              <w:rFonts w:ascii="Arial" w:eastAsia="Calibri" w:hAnsi="Arial" w:cs="Arial"/>
              <w:noProof/>
              <w:szCs w:val="24"/>
              <w:lang w:val="fr-BE"/>
            </w:rPr>
            <w:t xml:space="preserve">   </w:t>
          </w:r>
          <w:r w:rsidRPr="00DA0C70">
            <w:rPr>
              <w:rFonts w:ascii="Arial" w:eastAsia="Calibri" w:hAnsi="Arial" w:cs="Arial"/>
              <w:b/>
              <w:bCs/>
              <w:noProof/>
              <w:szCs w:val="24"/>
              <w:lang w:val="fr-BE"/>
            </w:rPr>
            <w:t>1.3.</w:t>
          </w:r>
          <w:r w:rsidR="00DA0C70" w:rsidRPr="00DA0C70">
            <w:rPr>
              <w:rFonts w:ascii="Arial" w:eastAsia="Calibri" w:hAnsi="Arial" w:cs="Arial"/>
              <w:b/>
              <w:bCs/>
              <w:noProof/>
              <w:szCs w:val="24"/>
              <w:lang w:val="fr-BE"/>
            </w:rPr>
            <w:t xml:space="preserve"> </w:t>
          </w:r>
          <w:r w:rsidR="00C80825" w:rsidRPr="00DA0C70">
            <w:rPr>
              <w:rFonts w:ascii="Arial" w:eastAsia="Calibri" w:hAnsi="Arial" w:cs="Arial"/>
              <w:b/>
              <w:bCs/>
              <w:noProof/>
              <w:szCs w:val="24"/>
              <w:lang w:val="fr-BE"/>
            </w:rPr>
            <w:t xml:space="preserve">  </w:t>
          </w:r>
          <w:r w:rsidR="00DA0C70" w:rsidRPr="00DA0C70">
            <w:rPr>
              <w:rFonts w:ascii="Arial" w:eastAsia="Calibri" w:hAnsi="Arial" w:cs="Arial"/>
              <w:b/>
              <w:bCs/>
              <w:noProof/>
              <w:szCs w:val="24"/>
              <w:lang w:val="fr-BE"/>
            </w:rPr>
            <w:t xml:space="preserve">  Legs.</w:t>
          </w:r>
          <w:r w:rsidR="00DA0C70" w:rsidRPr="00DA0C70">
            <w:rPr>
              <w:rFonts w:ascii="Arial" w:eastAsia="Calibri" w:hAnsi="Arial" w:cs="Arial"/>
              <w:noProof/>
              <w:szCs w:val="24"/>
              <w:lang w:val="fr-BE"/>
            </w:rPr>
            <w:t>.</w:t>
          </w:r>
          <w:r w:rsidRPr="00DA0C70">
            <w:rPr>
              <w:rFonts w:ascii="Arial" w:eastAsia="Calibri" w:hAnsi="Arial" w:cs="Arial"/>
              <w:noProof/>
              <w:szCs w:val="24"/>
              <w:lang w:val="fr-BE"/>
            </w:rPr>
            <w:t>……………………………………………………………………………….4</w:t>
          </w:r>
        </w:p>
        <w:p w14:paraId="6D311BAC" w14:textId="3C1D9E02" w:rsidR="00EE3749" w:rsidRPr="00DA0C70" w:rsidRDefault="00EE3749" w:rsidP="00C80825">
          <w:pPr>
            <w:tabs>
              <w:tab w:val="left" w:pos="960"/>
              <w:tab w:val="right" w:leader="dot" w:pos="9060"/>
            </w:tabs>
            <w:spacing w:before="120" w:after="120"/>
            <w:ind w:left="220"/>
            <w:jc w:val="both"/>
            <w:rPr>
              <w:rFonts w:ascii="Arial" w:eastAsia="Times New Roman" w:hAnsi="Arial" w:cs="Arial"/>
              <w:noProof/>
              <w:kern w:val="2"/>
              <w:szCs w:val="24"/>
              <w:lang w:val="fr-BE" w:eastAsia="fr-BE"/>
              <w14:ligatures w14:val="standardContextual"/>
            </w:rPr>
          </w:pPr>
          <w:hyperlink w:anchor="_Toc220055217" w:history="1">
            <w:r w:rsidRPr="00DA0C70">
              <w:rPr>
                <w:rFonts w:ascii="Arial" w:eastAsia="Calibri" w:hAnsi="Arial" w:cs="Arial"/>
                <w:b/>
                <w:noProof/>
                <w:szCs w:val="24"/>
                <w:lang w:val="fr-BE"/>
              </w:rPr>
              <w:t>1.4.</w:t>
            </w:r>
            <w:r w:rsidRPr="00DA0C70">
              <w:rPr>
                <w:rFonts w:ascii="Arial" w:eastAsia="Times New Roman" w:hAnsi="Arial" w:cs="Arial"/>
                <w:noProof/>
                <w:kern w:val="2"/>
                <w:szCs w:val="24"/>
                <w:lang w:val="fr-BE" w:eastAsia="fr-BE"/>
                <w14:ligatures w14:val="standardContextual"/>
              </w:rPr>
              <w:tab/>
            </w:r>
            <w:r w:rsidRPr="00DA0C70">
              <w:rPr>
                <w:rFonts w:ascii="Arial" w:eastAsia="Calibri" w:hAnsi="Arial" w:cs="Arial"/>
                <w:b/>
                <w:noProof/>
                <w:szCs w:val="24"/>
                <w:lang w:val="fr-BE"/>
              </w:rPr>
              <w:t>Recherche de fonds</w:t>
            </w:r>
            <w:r w:rsidRPr="00DA0C70">
              <w:rPr>
                <w:rFonts w:ascii="Arial" w:eastAsia="Calibri" w:hAnsi="Arial" w:cs="Arial"/>
                <w:noProof/>
                <w:webHidden/>
                <w:szCs w:val="24"/>
                <w:lang w:val="fr-BE"/>
              </w:rPr>
              <w:tab/>
            </w:r>
            <w:r w:rsidRPr="00DA0C70">
              <w:rPr>
                <w:rFonts w:ascii="Arial" w:eastAsia="Calibri" w:hAnsi="Arial" w:cs="Arial"/>
                <w:noProof/>
                <w:webHidden/>
                <w:szCs w:val="24"/>
                <w:lang w:val="fr-BE"/>
              </w:rPr>
              <w:fldChar w:fldCharType="begin"/>
            </w:r>
            <w:r w:rsidRPr="00DA0C70">
              <w:rPr>
                <w:rFonts w:ascii="Arial" w:eastAsia="Calibri" w:hAnsi="Arial" w:cs="Arial"/>
                <w:noProof/>
                <w:webHidden/>
                <w:szCs w:val="24"/>
                <w:lang w:val="fr-BE"/>
              </w:rPr>
              <w:instrText xml:space="preserve"> PAGEREF _Toc220055217 \h </w:instrText>
            </w:r>
            <w:r w:rsidRPr="00DA0C70">
              <w:rPr>
                <w:rFonts w:ascii="Arial" w:eastAsia="Calibri" w:hAnsi="Arial" w:cs="Arial"/>
                <w:noProof/>
                <w:webHidden/>
                <w:szCs w:val="24"/>
                <w:lang w:val="fr-BE"/>
              </w:rPr>
            </w:r>
            <w:r w:rsidRPr="00DA0C70">
              <w:rPr>
                <w:rFonts w:ascii="Arial" w:eastAsia="Calibri" w:hAnsi="Arial" w:cs="Arial"/>
                <w:noProof/>
                <w:webHidden/>
                <w:szCs w:val="24"/>
                <w:lang w:val="fr-BE"/>
              </w:rPr>
              <w:fldChar w:fldCharType="separate"/>
            </w:r>
            <w:r w:rsidR="00D0483D" w:rsidRPr="00DA0C70">
              <w:rPr>
                <w:rFonts w:ascii="Arial" w:eastAsia="Calibri" w:hAnsi="Arial" w:cs="Arial"/>
                <w:noProof/>
                <w:webHidden/>
                <w:szCs w:val="24"/>
                <w:lang w:val="fr-BE"/>
              </w:rPr>
              <w:t>4</w:t>
            </w:r>
            <w:r w:rsidRPr="00DA0C70">
              <w:rPr>
                <w:rFonts w:ascii="Arial" w:eastAsia="Calibri" w:hAnsi="Arial" w:cs="Arial"/>
                <w:noProof/>
                <w:webHidden/>
                <w:szCs w:val="24"/>
                <w:lang w:val="fr-BE"/>
              </w:rPr>
              <w:fldChar w:fldCharType="end"/>
            </w:r>
          </w:hyperlink>
        </w:p>
        <w:p w14:paraId="0FFF8641" w14:textId="56CD58D4" w:rsidR="00EE3749" w:rsidRPr="00DA0C70" w:rsidRDefault="00EE3749" w:rsidP="00C80825">
          <w:pPr>
            <w:tabs>
              <w:tab w:val="left" w:pos="720"/>
              <w:tab w:val="right" w:leader="dot" w:pos="9060"/>
            </w:tabs>
            <w:spacing w:before="120" w:after="120"/>
            <w:ind w:left="142"/>
            <w:rPr>
              <w:rFonts w:ascii="Arial" w:eastAsia="Times New Roman" w:hAnsi="Arial" w:cs="Arial"/>
              <w:noProof/>
              <w:kern w:val="2"/>
              <w:szCs w:val="24"/>
              <w:lang w:val="fr-BE" w:eastAsia="fr-BE"/>
              <w14:ligatures w14:val="standardContextual"/>
            </w:rPr>
          </w:pPr>
          <w:hyperlink w:anchor="_Toc220055218" w:history="1">
            <w:r w:rsidRPr="00DA0C70">
              <w:rPr>
                <w:rFonts w:ascii="Arial" w:eastAsia="Calibri" w:hAnsi="Arial" w:cs="Arial"/>
                <w:b/>
                <w:bCs/>
                <w:noProof/>
                <w:szCs w:val="24"/>
                <w:lang w:val="fr-BE"/>
              </w:rPr>
              <w:t>2.</w:t>
            </w:r>
            <w:r w:rsidRPr="00DA0C70">
              <w:rPr>
                <w:rFonts w:ascii="Arial" w:eastAsia="Times New Roman" w:hAnsi="Arial" w:cs="Arial"/>
                <w:noProof/>
                <w:kern w:val="2"/>
                <w:szCs w:val="24"/>
                <w:lang w:val="fr-BE" w:eastAsia="fr-BE"/>
                <w14:ligatures w14:val="standardContextual"/>
              </w:rPr>
              <w:tab/>
            </w:r>
            <w:r w:rsidRPr="00DA0C70">
              <w:rPr>
                <w:rFonts w:ascii="Arial" w:eastAsia="Calibri" w:hAnsi="Arial" w:cs="Arial"/>
                <w:b/>
                <w:bCs/>
                <w:noProof/>
                <w:szCs w:val="24"/>
                <w:lang w:val="fr-BE"/>
              </w:rPr>
              <w:t>Le Service d’accompagnement spécifique en informatique</w:t>
            </w:r>
            <w:r w:rsidRPr="00DA0C70">
              <w:rPr>
                <w:rFonts w:ascii="Arial" w:eastAsia="Calibri" w:hAnsi="Arial" w:cs="Arial"/>
                <w:noProof/>
                <w:webHidden/>
                <w:szCs w:val="24"/>
                <w:lang w:val="fr-BE"/>
              </w:rPr>
              <w:tab/>
            </w:r>
            <w:r w:rsidRPr="00DA0C70">
              <w:rPr>
                <w:rFonts w:ascii="Arial" w:eastAsia="Calibri" w:hAnsi="Arial" w:cs="Arial"/>
                <w:noProof/>
                <w:webHidden/>
                <w:szCs w:val="24"/>
                <w:lang w:val="fr-BE"/>
              </w:rPr>
              <w:fldChar w:fldCharType="begin"/>
            </w:r>
            <w:r w:rsidRPr="00DA0C70">
              <w:rPr>
                <w:rFonts w:ascii="Arial" w:eastAsia="Calibri" w:hAnsi="Arial" w:cs="Arial"/>
                <w:noProof/>
                <w:webHidden/>
                <w:szCs w:val="24"/>
                <w:lang w:val="fr-BE"/>
              </w:rPr>
              <w:instrText xml:space="preserve"> PAGEREF _Toc220055218 \h </w:instrText>
            </w:r>
            <w:r w:rsidRPr="00DA0C70">
              <w:rPr>
                <w:rFonts w:ascii="Arial" w:eastAsia="Calibri" w:hAnsi="Arial" w:cs="Arial"/>
                <w:noProof/>
                <w:webHidden/>
                <w:szCs w:val="24"/>
                <w:lang w:val="fr-BE"/>
              </w:rPr>
            </w:r>
            <w:r w:rsidRPr="00DA0C70">
              <w:rPr>
                <w:rFonts w:ascii="Arial" w:eastAsia="Calibri" w:hAnsi="Arial" w:cs="Arial"/>
                <w:noProof/>
                <w:webHidden/>
                <w:szCs w:val="24"/>
                <w:lang w:val="fr-BE"/>
              </w:rPr>
              <w:fldChar w:fldCharType="separate"/>
            </w:r>
            <w:r w:rsidR="00D0483D" w:rsidRPr="00DA0C70">
              <w:rPr>
                <w:rFonts w:ascii="Arial" w:eastAsia="Calibri" w:hAnsi="Arial" w:cs="Arial"/>
                <w:noProof/>
                <w:webHidden/>
                <w:szCs w:val="24"/>
                <w:lang w:val="fr-BE"/>
              </w:rPr>
              <w:t>5</w:t>
            </w:r>
            <w:r w:rsidRPr="00DA0C70">
              <w:rPr>
                <w:rFonts w:ascii="Arial" w:eastAsia="Calibri" w:hAnsi="Arial" w:cs="Arial"/>
                <w:noProof/>
                <w:webHidden/>
                <w:szCs w:val="24"/>
                <w:lang w:val="fr-BE"/>
              </w:rPr>
              <w:fldChar w:fldCharType="end"/>
            </w:r>
          </w:hyperlink>
        </w:p>
        <w:p w14:paraId="58CE2D53" w14:textId="0398DAC5" w:rsidR="00EE3749" w:rsidRPr="00DA0C70" w:rsidRDefault="00EE3749" w:rsidP="00C80825">
          <w:pPr>
            <w:tabs>
              <w:tab w:val="right" w:leader="dot" w:pos="9060"/>
            </w:tabs>
            <w:spacing w:before="120" w:after="120"/>
            <w:ind w:left="142"/>
            <w:rPr>
              <w:rFonts w:ascii="Arial" w:eastAsia="Times New Roman" w:hAnsi="Arial" w:cs="Arial"/>
              <w:noProof/>
              <w:kern w:val="2"/>
              <w:szCs w:val="24"/>
              <w:lang w:val="fr-BE" w:eastAsia="fr-BE"/>
              <w14:ligatures w14:val="standardContextual"/>
            </w:rPr>
          </w:pPr>
          <w:hyperlink w:anchor="_Toc220055219" w:history="1">
            <w:r w:rsidRPr="00DA0C70">
              <w:rPr>
                <w:rFonts w:ascii="Arial" w:eastAsia="Calibri" w:hAnsi="Arial" w:cs="Arial"/>
                <w:b/>
                <w:bCs/>
                <w:noProof/>
                <w:szCs w:val="24"/>
                <w:lang w:val="fr-BE"/>
              </w:rPr>
              <w:t>adaptée pour personnes aveugles et gravement malvoyantes</w:t>
            </w:r>
            <w:r w:rsidRPr="00DA0C70">
              <w:rPr>
                <w:rFonts w:ascii="Arial" w:eastAsia="Calibri" w:hAnsi="Arial" w:cs="Arial"/>
                <w:noProof/>
                <w:webHidden/>
                <w:szCs w:val="24"/>
                <w:lang w:val="fr-BE"/>
              </w:rPr>
              <w:tab/>
            </w:r>
            <w:r w:rsidRPr="00DA0C70">
              <w:rPr>
                <w:rFonts w:ascii="Arial" w:eastAsia="Calibri" w:hAnsi="Arial" w:cs="Arial"/>
                <w:noProof/>
                <w:webHidden/>
                <w:szCs w:val="24"/>
                <w:lang w:val="fr-BE"/>
              </w:rPr>
              <w:fldChar w:fldCharType="begin"/>
            </w:r>
            <w:r w:rsidRPr="00DA0C70">
              <w:rPr>
                <w:rFonts w:ascii="Arial" w:eastAsia="Calibri" w:hAnsi="Arial" w:cs="Arial"/>
                <w:noProof/>
                <w:webHidden/>
                <w:szCs w:val="24"/>
                <w:lang w:val="fr-BE"/>
              </w:rPr>
              <w:instrText xml:space="preserve"> PAGEREF _Toc220055219 \h </w:instrText>
            </w:r>
            <w:r w:rsidRPr="00DA0C70">
              <w:rPr>
                <w:rFonts w:ascii="Arial" w:eastAsia="Calibri" w:hAnsi="Arial" w:cs="Arial"/>
                <w:noProof/>
                <w:webHidden/>
                <w:szCs w:val="24"/>
                <w:lang w:val="fr-BE"/>
              </w:rPr>
            </w:r>
            <w:r w:rsidRPr="00DA0C70">
              <w:rPr>
                <w:rFonts w:ascii="Arial" w:eastAsia="Calibri" w:hAnsi="Arial" w:cs="Arial"/>
                <w:noProof/>
                <w:webHidden/>
                <w:szCs w:val="24"/>
                <w:lang w:val="fr-BE"/>
              </w:rPr>
              <w:fldChar w:fldCharType="separate"/>
            </w:r>
            <w:r w:rsidR="00D0483D" w:rsidRPr="00DA0C70">
              <w:rPr>
                <w:rFonts w:ascii="Arial" w:eastAsia="Calibri" w:hAnsi="Arial" w:cs="Arial"/>
                <w:noProof/>
                <w:webHidden/>
                <w:szCs w:val="24"/>
                <w:lang w:val="fr-BE"/>
              </w:rPr>
              <w:t>5</w:t>
            </w:r>
            <w:r w:rsidRPr="00DA0C70">
              <w:rPr>
                <w:rFonts w:ascii="Arial" w:eastAsia="Calibri" w:hAnsi="Arial" w:cs="Arial"/>
                <w:noProof/>
                <w:webHidden/>
                <w:szCs w:val="24"/>
                <w:lang w:val="fr-BE"/>
              </w:rPr>
              <w:fldChar w:fldCharType="end"/>
            </w:r>
          </w:hyperlink>
        </w:p>
        <w:p w14:paraId="78ADAE74" w14:textId="0D9CF005" w:rsidR="00EE3749" w:rsidRPr="00DA0C70" w:rsidRDefault="00EE3749" w:rsidP="00DA0C70">
          <w:pPr>
            <w:tabs>
              <w:tab w:val="left" w:pos="1200"/>
              <w:tab w:val="right" w:leader="dot" w:pos="9060"/>
            </w:tabs>
            <w:spacing w:before="120" w:after="120"/>
            <w:ind w:left="284"/>
            <w:jc w:val="both"/>
            <w:rPr>
              <w:rFonts w:ascii="Arial" w:eastAsia="Times New Roman" w:hAnsi="Arial" w:cs="Arial"/>
              <w:noProof/>
              <w:kern w:val="2"/>
              <w:szCs w:val="24"/>
              <w:lang w:val="fr-BE" w:eastAsia="fr-BE"/>
              <w14:ligatures w14:val="standardContextual"/>
            </w:rPr>
          </w:pPr>
          <w:hyperlink w:anchor="_Toc220055220" w:history="1">
            <w:r w:rsidRPr="00DA0C70">
              <w:rPr>
                <w:rFonts w:ascii="Arial" w:eastAsia="Calibri" w:hAnsi="Arial" w:cs="Arial"/>
                <w:b/>
                <w:noProof/>
                <w:szCs w:val="24"/>
                <w:lang w:val="fr-BE"/>
              </w:rPr>
              <w:t>2.1.</w:t>
            </w:r>
            <w:r w:rsidRPr="00DA0C70">
              <w:rPr>
                <w:rFonts w:ascii="Arial" w:eastAsia="Times New Roman" w:hAnsi="Arial" w:cs="Arial"/>
                <w:noProof/>
                <w:kern w:val="2"/>
                <w:szCs w:val="24"/>
                <w:lang w:val="fr-BE" w:eastAsia="fr-BE"/>
                <w14:ligatures w14:val="standardContextual"/>
              </w:rPr>
              <w:tab/>
            </w:r>
            <w:r w:rsidRPr="00DA0C70">
              <w:rPr>
                <w:rFonts w:ascii="Arial" w:eastAsia="Calibri" w:hAnsi="Arial" w:cs="Arial"/>
                <w:b/>
                <w:noProof/>
                <w:szCs w:val="24"/>
                <w:lang w:val="fr-BE"/>
              </w:rPr>
              <w:t>Les bénéficiaires</w:t>
            </w:r>
            <w:r w:rsidRPr="00DA0C70">
              <w:rPr>
                <w:rFonts w:ascii="Arial" w:eastAsia="Calibri" w:hAnsi="Arial" w:cs="Arial"/>
                <w:noProof/>
                <w:webHidden/>
                <w:szCs w:val="24"/>
                <w:lang w:val="fr-BE"/>
              </w:rPr>
              <w:tab/>
            </w:r>
            <w:r w:rsidRPr="00DA0C70">
              <w:rPr>
                <w:rFonts w:ascii="Arial" w:eastAsia="Calibri" w:hAnsi="Arial" w:cs="Arial"/>
                <w:noProof/>
                <w:webHidden/>
                <w:szCs w:val="24"/>
                <w:lang w:val="fr-BE"/>
              </w:rPr>
              <w:fldChar w:fldCharType="begin"/>
            </w:r>
            <w:r w:rsidRPr="00DA0C70">
              <w:rPr>
                <w:rFonts w:ascii="Arial" w:eastAsia="Calibri" w:hAnsi="Arial" w:cs="Arial"/>
                <w:noProof/>
                <w:webHidden/>
                <w:szCs w:val="24"/>
                <w:lang w:val="fr-BE"/>
              </w:rPr>
              <w:instrText xml:space="preserve"> PAGEREF _Toc220055220 \h </w:instrText>
            </w:r>
            <w:r w:rsidRPr="00DA0C70">
              <w:rPr>
                <w:rFonts w:ascii="Arial" w:eastAsia="Calibri" w:hAnsi="Arial" w:cs="Arial"/>
                <w:noProof/>
                <w:webHidden/>
                <w:szCs w:val="24"/>
                <w:lang w:val="fr-BE"/>
              </w:rPr>
            </w:r>
            <w:r w:rsidRPr="00DA0C70">
              <w:rPr>
                <w:rFonts w:ascii="Arial" w:eastAsia="Calibri" w:hAnsi="Arial" w:cs="Arial"/>
                <w:noProof/>
                <w:webHidden/>
                <w:szCs w:val="24"/>
                <w:lang w:val="fr-BE"/>
              </w:rPr>
              <w:fldChar w:fldCharType="separate"/>
            </w:r>
            <w:r w:rsidR="00D0483D" w:rsidRPr="00DA0C70">
              <w:rPr>
                <w:rFonts w:ascii="Arial" w:eastAsia="Calibri" w:hAnsi="Arial" w:cs="Arial"/>
                <w:noProof/>
                <w:webHidden/>
                <w:szCs w:val="24"/>
                <w:lang w:val="fr-BE"/>
              </w:rPr>
              <w:t>5</w:t>
            </w:r>
            <w:r w:rsidRPr="00DA0C70">
              <w:rPr>
                <w:rFonts w:ascii="Arial" w:eastAsia="Calibri" w:hAnsi="Arial" w:cs="Arial"/>
                <w:noProof/>
                <w:webHidden/>
                <w:szCs w:val="24"/>
                <w:lang w:val="fr-BE"/>
              </w:rPr>
              <w:fldChar w:fldCharType="end"/>
            </w:r>
          </w:hyperlink>
        </w:p>
        <w:p w14:paraId="3A0A8829" w14:textId="0BB48314" w:rsidR="00EE3749" w:rsidRPr="00DA0C70" w:rsidRDefault="00EE3749" w:rsidP="00DA0C70">
          <w:pPr>
            <w:tabs>
              <w:tab w:val="left" w:pos="1200"/>
              <w:tab w:val="right" w:leader="dot" w:pos="9060"/>
            </w:tabs>
            <w:spacing w:before="120" w:after="120"/>
            <w:ind w:left="284"/>
            <w:jc w:val="both"/>
            <w:rPr>
              <w:rFonts w:ascii="Arial" w:eastAsia="Times New Roman" w:hAnsi="Arial" w:cs="Arial"/>
              <w:noProof/>
              <w:kern w:val="2"/>
              <w:szCs w:val="24"/>
              <w:lang w:val="fr-BE" w:eastAsia="fr-BE"/>
              <w14:ligatures w14:val="standardContextual"/>
            </w:rPr>
          </w:pPr>
          <w:hyperlink w:anchor="_Toc220055221" w:history="1">
            <w:r w:rsidRPr="00DA0C70">
              <w:rPr>
                <w:rFonts w:ascii="Arial" w:eastAsia="Calibri" w:hAnsi="Arial" w:cs="Arial"/>
                <w:b/>
                <w:noProof/>
                <w:szCs w:val="24"/>
                <w:lang w:val="fr-BE"/>
              </w:rPr>
              <w:t>2.2.</w:t>
            </w:r>
            <w:r w:rsidRPr="00DA0C70">
              <w:rPr>
                <w:rFonts w:ascii="Arial" w:eastAsia="Times New Roman" w:hAnsi="Arial" w:cs="Arial"/>
                <w:noProof/>
                <w:kern w:val="2"/>
                <w:szCs w:val="24"/>
                <w:lang w:val="fr-BE" w:eastAsia="fr-BE"/>
                <w14:ligatures w14:val="standardContextual"/>
              </w:rPr>
              <w:tab/>
            </w:r>
            <w:r w:rsidRPr="00DA0C70">
              <w:rPr>
                <w:rFonts w:ascii="Arial" w:eastAsia="Calibri" w:hAnsi="Arial" w:cs="Arial"/>
                <w:b/>
                <w:noProof/>
                <w:szCs w:val="24"/>
                <w:lang w:val="fr-BE"/>
              </w:rPr>
              <w:t>L’équipe</w:t>
            </w:r>
            <w:r w:rsidRPr="00DA0C70">
              <w:rPr>
                <w:rFonts w:ascii="Arial" w:eastAsia="Calibri" w:hAnsi="Arial" w:cs="Arial"/>
                <w:noProof/>
                <w:webHidden/>
                <w:szCs w:val="24"/>
                <w:lang w:val="fr-BE"/>
              </w:rPr>
              <w:tab/>
            </w:r>
            <w:r w:rsidRPr="00DA0C70">
              <w:rPr>
                <w:rFonts w:ascii="Arial" w:eastAsia="Calibri" w:hAnsi="Arial" w:cs="Arial"/>
                <w:noProof/>
                <w:webHidden/>
                <w:szCs w:val="24"/>
                <w:lang w:val="fr-BE"/>
              </w:rPr>
              <w:fldChar w:fldCharType="begin"/>
            </w:r>
            <w:r w:rsidRPr="00DA0C70">
              <w:rPr>
                <w:rFonts w:ascii="Arial" w:eastAsia="Calibri" w:hAnsi="Arial" w:cs="Arial"/>
                <w:noProof/>
                <w:webHidden/>
                <w:szCs w:val="24"/>
                <w:lang w:val="fr-BE"/>
              </w:rPr>
              <w:instrText xml:space="preserve"> PAGEREF _Toc220055221 \h </w:instrText>
            </w:r>
            <w:r w:rsidRPr="00DA0C70">
              <w:rPr>
                <w:rFonts w:ascii="Arial" w:eastAsia="Calibri" w:hAnsi="Arial" w:cs="Arial"/>
                <w:noProof/>
                <w:webHidden/>
                <w:szCs w:val="24"/>
                <w:lang w:val="fr-BE"/>
              </w:rPr>
            </w:r>
            <w:r w:rsidRPr="00DA0C70">
              <w:rPr>
                <w:rFonts w:ascii="Arial" w:eastAsia="Calibri" w:hAnsi="Arial" w:cs="Arial"/>
                <w:noProof/>
                <w:webHidden/>
                <w:szCs w:val="24"/>
                <w:lang w:val="fr-BE"/>
              </w:rPr>
              <w:fldChar w:fldCharType="separate"/>
            </w:r>
            <w:r w:rsidR="00D0483D" w:rsidRPr="00DA0C70">
              <w:rPr>
                <w:rFonts w:ascii="Arial" w:eastAsia="Calibri" w:hAnsi="Arial" w:cs="Arial"/>
                <w:noProof/>
                <w:webHidden/>
                <w:szCs w:val="24"/>
                <w:lang w:val="fr-BE"/>
              </w:rPr>
              <w:t>5</w:t>
            </w:r>
            <w:r w:rsidRPr="00DA0C70">
              <w:rPr>
                <w:rFonts w:ascii="Arial" w:eastAsia="Calibri" w:hAnsi="Arial" w:cs="Arial"/>
                <w:noProof/>
                <w:webHidden/>
                <w:szCs w:val="24"/>
                <w:lang w:val="fr-BE"/>
              </w:rPr>
              <w:fldChar w:fldCharType="end"/>
            </w:r>
          </w:hyperlink>
        </w:p>
        <w:p w14:paraId="411655A6" w14:textId="7492E886" w:rsidR="00EE3749" w:rsidRPr="00DA0C70" w:rsidRDefault="00EE3749" w:rsidP="00DA0C70">
          <w:pPr>
            <w:tabs>
              <w:tab w:val="left" w:pos="1200"/>
              <w:tab w:val="right" w:leader="dot" w:pos="9060"/>
            </w:tabs>
            <w:spacing w:before="120" w:after="120"/>
            <w:ind w:left="284"/>
            <w:jc w:val="both"/>
            <w:rPr>
              <w:rFonts w:ascii="Arial" w:eastAsia="Times New Roman" w:hAnsi="Arial" w:cs="Arial"/>
              <w:noProof/>
              <w:kern w:val="2"/>
              <w:szCs w:val="24"/>
              <w:lang w:val="fr-BE" w:eastAsia="fr-BE"/>
              <w14:ligatures w14:val="standardContextual"/>
            </w:rPr>
          </w:pPr>
          <w:hyperlink w:anchor="_Toc220055222" w:history="1">
            <w:r w:rsidRPr="00DA0C70">
              <w:rPr>
                <w:rFonts w:ascii="Arial" w:eastAsia="Calibri" w:hAnsi="Arial" w:cs="Arial"/>
                <w:b/>
                <w:noProof/>
                <w:szCs w:val="24"/>
                <w:lang w:val="fr-BE"/>
              </w:rPr>
              <w:t>2.3.</w:t>
            </w:r>
            <w:r w:rsidRPr="00DA0C70">
              <w:rPr>
                <w:rFonts w:ascii="Arial" w:eastAsia="Times New Roman" w:hAnsi="Arial" w:cs="Arial"/>
                <w:noProof/>
                <w:kern w:val="2"/>
                <w:szCs w:val="24"/>
                <w:lang w:val="fr-BE" w:eastAsia="fr-BE"/>
                <w14:ligatures w14:val="standardContextual"/>
              </w:rPr>
              <w:tab/>
            </w:r>
            <w:r w:rsidRPr="00DA0C70">
              <w:rPr>
                <w:rFonts w:ascii="Arial" w:eastAsia="Calibri" w:hAnsi="Arial" w:cs="Arial"/>
                <w:b/>
                <w:noProof/>
                <w:szCs w:val="24"/>
                <w:lang w:val="fr-BE"/>
              </w:rPr>
              <w:t>Activités du Service d’accompagnement spécifique</w:t>
            </w:r>
            <w:r w:rsidRPr="00DA0C70">
              <w:rPr>
                <w:rFonts w:ascii="Arial" w:eastAsia="Calibri" w:hAnsi="Arial" w:cs="Arial"/>
                <w:noProof/>
                <w:webHidden/>
                <w:szCs w:val="24"/>
                <w:lang w:val="fr-BE"/>
              </w:rPr>
              <w:tab/>
            </w:r>
            <w:r w:rsidRPr="00DA0C70">
              <w:rPr>
                <w:rFonts w:ascii="Arial" w:eastAsia="Calibri" w:hAnsi="Arial" w:cs="Arial"/>
                <w:noProof/>
                <w:webHidden/>
                <w:szCs w:val="24"/>
                <w:lang w:val="fr-BE"/>
              </w:rPr>
              <w:fldChar w:fldCharType="begin"/>
            </w:r>
            <w:r w:rsidRPr="00DA0C70">
              <w:rPr>
                <w:rFonts w:ascii="Arial" w:eastAsia="Calibri" w:hAnsi="Arial" w:cs="Arial"/>
                <w:noProof/>
                <w:webHidden/>
                <w:szCs w:val="24"/>
                <w:lang w:val="fr-BE"/>
              </w:rPr>
              <w:instrText xml:space="preserve"> PAGEREF _Toc220055222 \h </w:instrText>
            </w:r>
            <w:r w:rsidRPr="00DA0C70">
              <w:rPr>
                <w:rFonts w:ascii="Arial" w:eastAsia="Calibri" w:hAnsi="Arial" w:cs="Arial"/>
                <w:noProof/>
                <w:webHidden/>
                <w:szCs w:val="24"/>
                <w:lang w:val="fr-BE"/>
              </w:rPr>
            </w:r>
            <w:r w:rsidRPr="00DA0C70">
              <w:rPr>
                <w:rFonts w:ascii="Arial" w:eastAsia="Calibri" w:hAnsi="Arial" w:cs="Arial"/>
                <w:noProof/>
                <w:webHidden/>
                <w:szCs w:val="24"/>
                <w:lang w:val="fr-BE"/>
              </w:rPr>
              <w:fldChar w:fldCharType="separate"/>
            </w:r>
            <w:r w:rsidR="00D0483D" w:rsidRPr="00DA0C70">
              <w:rPr>
                <w:rFonts w:ascii="Arial" w:eastAsia="Calibri" w:hAnsi="Arial" w:cs="Arial"/>
                <w:noProof/>
                <w:webHidden/>
                <w:szCs w:val="24"/>
                <w:lang w:val="fr-BE"/>
              </w:rPr>
              <w:t>6</w:t>
            </w:r>
            <w:r w:rsidRPr="00DA0C70">
              <w:rPr>
                <w:rFonts w:ascii="Arial" w:eastAsia="Calibri" w:hAnsi="Arial" w:cs="Arial"/>
                <w:noProof/>
                <w:webHidden/>
                <w:szCs w:val="24"/>
                <w:lang w:val="fr-BE"/>
              </w:rPr>
              <w:fldChar w:fldCharType="end"/>
            </w:r>
          </w:hyperlink>
        </w:p>
        <w:p w14:paraId="10E0A975" w14:textId="7191F574" w:rsidR="00EE3749" w:rsidRPr="00DA0C70" w:rsidRDefault="00EE3749" w:rsidP="00C80825">
          <w:pPr>
            <w:tabs>
              <w:tab w:val="left" w:pos="720"/>
              <w:tab w:val="right" w:leader="dot" w:pos="9060"/>
            </w:tabs>
            <w:spacing w:before="120" w:after="120"/>
            <w:ind w:left="142"/>
            <w:rPr>
              <w:rFonts w:ascii="Arial" w:eastAsia="Times New Roman" w:hAnsi="Arial" w:cs="Arial"/>
              <w:noProof/>
              <w:kern w:val="2"/>
              <w:szCs w:val="24"/>
              <w:lang w:val="fr-BE" w:eastAsia="fr-BE"/>
              <w14:ligatures w14:val="standardContextual"/>
            </w:rPr>
          </w:pPr>
          <w:hyperlink w:anchor="_Toc220055223" w:history="1">
            <w:r w:rsidRPr="00DA0C70">
              <w:rPr>
                <w:rFonts w:ascii="Arial" w:eastAsia="Calibri" w:hAnsi="Arial" w:cs="Arial"/>
                <w:b/>
                <w:bCs/>
                <w:noProof/>
                <w:szCs w:val="24"/>
                <w:lang w:val="fr-BE"/>
              </w:rPr>
              <w:t>3.</w:t>
            </w:r>
            <w:r w:rsidRPr="00DA0C70">
              <w:rPr>
                <w:rFonts w:ascii="Arial" w:eastAsia="Times New Roman" w:hAnsi="Arial" w:cs="Arial"/>
                <w:noProof/>
                <w:kern w:val="2"/>
                <w:szCs w:val="24"/>
                <w:lang w:val="fr-BE" w:eastAsia="fr-BE"/>
                <w14:ligatures w14:val="standardContextual"/>
              </w:rPr>
              <w:tab/>
            </w:r>
            <w:r w:rsidRPr="00DA0C70">
              <w:rPr>
                <w:rFonts w:ascii="Arial" w:eastAsia="Calibri" w:hAnsi="Arial" w:cs="Arial"/>
                <w:b/>
                <w:bCs/>
                <w:noProof/>
                <w:szCs w:val="24"/>
                <w:lang w:val="fr-BE"/>
              </w:rPr>
              <w:t>Parc informatique</w:t>
            </w:r>
            <w:r w:rsidRPr="00DA0C70">
              <w:rPr>
                <w:rFonts w:ascii="Arial" w:eastAsia="Calibri" w:hAnsi="Arial" w:cs="Arial"/>
                <w:noProof/>
                <w:webHidden/>
                <w:szCs w:val="24"/>
                <w:lang w:val="fr-BE"/>
              </w:rPr>
              <w:tab/>
            </w:r>
            <w:r w:rsidRPr="00DA0C70">
              <w:rPr>
                <w:rFonts w:ascii="Arial" w:eastAsia="Calibri" w:hAnsi="Arial" w:cs="Arial"/>
                <w:noProof/>
                <w:webHidden/>
                <w:szCs w:val="24"/>
                <w:lang w:val="fr-BE"/>
              </w:rPr>
              <w:fldChar w:fldCharType="begin"/>
            </w:r>
            <w:r w:rsidRPr="00DA0C70">
              <w:rPr>
                <w:rFonts w:ascii="Arial" w:eastAsia="Calibri" w:hAnsi="Arial" w:cs="Arial"/>
                <w:noProof/>
                <w:webHidden/>
                <w:szCs w:val="24"/>
                <w:lang w:val="fr-BE"/>
              </w:rPr>
              <w:instrText xml:space="preserve"> PAGEREF _Toc220055223 \h </w:instrText>
            </w:r>
            <w:r w:rsidRPr="00DA0C70">
              <w:rPr>
                <w:rFonts w:ascii="Arial" w:eastAsia="Calibri" w:hAnsi="Arial" w:cs="Arial"/>
                <w:noProof/>
                <w:webHidden/>
                <w:szCs w:val="24"/>
                <w:lang w:val="fr-BE"/>
              </w:rPr>
            </w:r>
            <w:r w:rsidRPr="00DA0C70">
              <w:rPr>
                <w:rFonts w:ascii="Arial" w:eastAsia="Calibri" w:hAnsi="Arial" w:cs="Arial"/>
                <w:noProof/>
                <w:webHidden/>
                <w:szCs w:val="24"/>
                <w:lang w:val="fr-BE"/>
              </w:rPr>
              <w:fldChar w:fldCharType="separate"/>
            </w:r>
            <w:r w:rsidR="00D0483D" w:rsidRPr="00DA0C70">
              <w:rPr>
                <w:rFonts w:ascii="Arial" w:eastAsia="Calibri" w:hAnsi="Arial" w:cs="Arial"/>
                <w:noProof/>
                <w:webHidden/>
                <w:szCs w:val="24"/>
                <w:lang w:val="fr-BE"/>
              </w:rPr>
              <w:t>6</w:t>
            </w:r>
            <w:r w:rsidRPr="00DA0C70">
              <w:rPr>
                <w:rFonts w:ascii="Arial" w:eastAsia="Calibri" w:hAnsi="Arial" w:cs="Arial"/>
                <w:noProof/>
                <w:webHidden/>
                <w:szCs w:val="24"/>
                <w:lang w:val="fr-BE"/>
              </w:rPr>
              <w:fldChar w:fldCharType="end"/>
            </w:r>
          </w:hyperlink>
        </w:p>
        <w:p w14:paraId="15D1B36A" w14:textId="7173BCE9" w:rsidR="00EE3749" w:rsidRPr="00DA0C70" w:rsidRDefault="00EE3749" w:rsidP="00C80825">
          <w:pPr>
            <w:tabs>
              <w:tab w:val="left" w:pos="720"/>
              <w:tab w:val="right" w:leader="dot" w:pos="9060"/>
            </w:tabs>
            <w:spacing w:before="120" w:after="120"/>
            <w:ind w:left="142"/>
            <w:rPr>
              <w:rFonts w:ascii="Arial" w:eastAsia="Times New Roman" w:hAnsi="Arial" w:cs="Arial"/>
              <w:noProof/>
              <w:kern w:val="2"/>
              <w:szCs w:val="24"/>
              <w:lang w:val="fr-BE" w:eastAsia="fr-BE"/>
              <w14:ligatures w14:val="standardContextual"/>
            </w:rPr>
          </w:pPr>
          <w:hyperlink w:anchor="_Toc220055224" w:history="1">
            <w:r w:rsidRPr="00DA0C70">
              <w:rPr>
                <w:rFonts w:ascii="Arial" w:eastAsia="Calibri" w:hAnsi="Arial" w:cs="Arial"/>
                <w:b/>
                <w:bCs/>
                <w:noProof/>
                <w:szCs w:val="24"/>
                <w:lang w:val="fr-BE"/>
              </w:rPr>
              <w:t>4.</w:t>
            </w:r>
            <w:r w:rsidRPr="00DA0C70">
              <w:rPr>
                <w:rFonts w:ascii="Arial" w:eastAsia="Times New Roman" w:hAnsi="Arial" w:cs="Arial"/>
                <w:noProof/>
                <w:kern w:val="2"/>
                <w:szCs w:val="24"/>
                <w:lang w:val="fr-BE" w:eastAsia="fr-BE"/>
                <w14:ligatures w14:val="standardContextual"/>
              </w:rPr>
              <w:tab/>
            </w:r>
            <w:r w:rsidR="002815B7" w:rsidRPr="002815B7">
              <w:rPr>
                <w:rFonts w:ascii="Arial" w:eastAsia="Calibri" w:hAnsi="Arial" w:cs="Arial"/>
                <w:b/>
                <w:bCs/>
                <w:noProof/>
                <w:szCs w:val="24"/>
                <w:lang w:val="fr-BE"/>
              </w:rPr>
              <w:t>Site Internet - Page Facebook et Instagram</w:t>
            </w:r>
            <w:r w:rsidRPr="00DA0C70">
              <w:rPr>
                <w:rFonts w:ascii="Arial" w:eastAsia="Calibri" w:hAnsi="Arial" w:cs="Arial"/>
                <w:noProof/>
                <w:webHidden/>
                <w:szCs w:val="24"/>
                <w:lang w:val="fr-BE"/>
              </w:rPr>
              <w:tab/>
            </w:r>
            <w:r w:rsidRPr="00DA0C70">
              <w:rPr>
                <w:rFonts w:ascii="Arial" w:eastAsia="Calibri" w:hAnsi="Arial" w:cs="Arial"/>
                <w:noProof/>
                <w:webHidden/>
                <w:szCs w:val="24"/>
                <w:lang w:val="fr-BE"/>
              </w:rPr>
              <w:fldChar w:fldCharType="begin"/>
            </w:r>
            <w:r w:rsidRPr="00DA0C70">
              <w:rPr>
                <w:rFonts w:ascii="Arial" w:eastAsia="Calibri" w:hAnsi="Arial" w:cs="Arial"/>
                <w:noProof/>
                <w:webHidden/>
                <w:szCs w:val="24"/>
                <w:lang w:val="fr-BE"/>
              </w:rPr>
              <w:instrText xml:space="preserve"> PAGEREF _Toc220055224 \h </w:instrText>
            </w:r>
            <w:r w:rsidRPr="00DA0C70">
              <w:rPr>
                <w:rFonts w:ascii="Arial" w:eastAsia="Calibri" w:hAnsi="Arial" w:cs="Arial"/>
                <w:noProof/>
                <w:webHidden/>
                <w:szCs w:val="24"/>
                <w:lang w:val="fr-BE"/>
              </w:rPr>
            </w:r>
            <w:r w:rsidRPr="00DA0C70">
              <w:rPr>
                <w:rFonts w:ascii="Arial" w:eastAsia="Calibri" w:hAnsi="Arial" w:cs="Arial"/>
                <w:noProof/>
                <w:webHidden/>
                <w:szCs w:val="24"/>
                <w:lang w:val="fr-BE"/>
              </w:rPr>
              <w:fldChar w:fldCharType="separate"/>
            </w:r>
            <w:r w:rsidR="00D0483D" w:rsidRPr="00DA0C70">
              <w:rPr>
                <w:rFonts w:ascii="Arial" w:eastAsia="Calibri" w:hAnsi="Arial" w:cs="Arial"/>
                <w:noProof/>
                <w:webHidden/>
                <w:szCs w:val="24"/>
                <w:lang w:val="fr-BE"/>
              </w:rPr>
              <w:t>7</w:t>
            </w:r>
            <w:r w:rsidRPr="00DA0C70">
              <w:rPr>
                <w:rFonts w:ascii="Arial" w:eastAsia="Calibri" w:hAnsi="Arial" w:cs="Arial"/>
                <w:noProof/>
                <w:webHidden/>
                <w:szCs w:val="24"/>
                <w:lang w:val="fr-BE"/>
              </w:rPr>
              <w:fldChar w:fldCharType="end"/>
            </w:r>
          </w:hyperlink>
        </w:p>
        <w:p w14:paraId="28DCAF0B" w14:textId="28500220" w:rsidR="00EE3749" w:rsidRPr="00DA0C70" w:rsidRDefault="00EE3749" w:rsidP="00C80825">
          <w:pPr>
            <w:tabs>
              <w:tab w:val="left" w:pos="720"/>
              <w:tab w:val="right" w:leader="dot" w:pos="9060"/>
            </w:tabs>
            <w:spacing w:before="120" w:after="120"/>
            <w:ind w:left="142"/>
            <w:rPr>
              <w:rFonts w:ascii="Arial" w:eastAsia="Times New Roman" w:hAnsi="Arial" w:cs="Arial"/>
              <w:noProof/>
              <w:kern w:val="2"/>
              <w:szCs w:val="24"/>
              <w:lang w:val="fr-BE" w:eastAsia="fr-BE"/>
              <w14:ligatures w14:val="standardContextual"/>
            </w:rPr>
          </w:pPr>
          <w:hyperlink w:anchor="_Toc220055225" w:history="1">
            <w:r w:rsidRPr="00DA0C70">
              <w:rPr>
                <w:rFonts w:ascii="Arial" w:eastAsia="Calibri" w:hAnsi="Arial" w:cs="Arial"/>
                <w:b/>
                <w:bCs/>
                <w:noProof/>
                <w:szCs w:val="24"/>
                <w:lang w:val="fr-BE"/>
              </w:rPr>
              <w:t>5.</w:t>
            </w:r>
            <w:r w:rsidRPr="00DA0C70">
              <w:rPr>
                <w:rFonts w:ascii="Arial" w:eastAsia="Times New Roman" w:hAnsi="Arial" w:cs="Arial"/>
                <w:noProof/>
                <w:kern w:val="2"/>
                <w:szCs w:val="24"/>
                <w:lang w:val="fr-BE" w:eastAsia="fr-BE"/>
                <w14:ligatures w14:val="standardContextual"/>
              </w:rPr>
              <w:tab/>
            </w:r>
            <w:r w:rsidRPr="00DA0C70">
              <w:rPr>
                <w:rFonts w:ascii="Arial" w:eastAsia="Calibri" w:hAnsi="Arial" w:cs="Arial"/>
                <w:b/>
                <w:bCs/>
                <w:noProof/>
                <w:szCs w:val="24"/>
                <w:lang w:val="fr-BE"/>
              </w:rPr>
              <w:t>News</w:t>
            </w:r>
            <w:r w:rsidRPr="00DA0C70">
              <w:rPr>
                <w:rFonts w:ascii="Arial" w:eastAsia="Calibri" w:hAnsi="Arial" w:cs="Arial"/>
                <w:noProof/>
                <w:webHidden/>
                <w:szCs w:val="24"/>
                <w:lang w:val="fr-BE"/>
              </w:rPr>
              <w:tab/>
            </w:r>
            <w:r w:rsidRPr="00DA0C70">
              <w:rPr>
                <w:rFonts w:ascii="Arial" w:eastAsia="Calibri" w:hAnsi="Arial" w:cs="Arial"/>
                <w:noProof/>
                <w:webHidden/>
                <w:szCs w:val="24"/>
                <w:lang w:val="fr-BE"/>
              </w:rPr>
              <w:fldChar w:fldCharType="begin"/>
            </w:r>
            <w:r w:rsidRPr="00DA0C70">
              <w:rPr>
                <w:rFonts w:ascii="Arial" w:eastAsia="Calibri" w:hAnsi="Arial" w:cs="Arial"/>
                <w:noProof/>
                <w:webHidden/>
                <w:szCs w:val="24"/>
                <w:lang w:val="fr-BE"/>
              </w:rPr>
              <w:instrText xml:space="preserve"> PAGEREF _Toc220055225 \h </w:instrText>
            </w:r>
            <w:r w:rsidRPr="00DA0C70">
              <w:rPr>
                <w:rFonts w:ascii="Arial" w:eastAsia="Calibri" w:hAnsi="Arial" w:cs="Arial"/>
                <w:noProof/>
                <w:webHidden/>
                <w:szCs w:val="24"/>
                <w:lang w:val="fr-BE"/>
              </w:rPr>
            </w:r>
            <w:r w:rsidRPr="00DA0C70">
              <w:rPr>
                <w:rFonts w:ascii="Arial" w:eastAsia="Calibri" w:hAnsi="Arial" w:cs="Arial"/>
                <w:noProof/>
                <w:webHidden/>
                <w:szCs w:val="24"/>
                <w:lang w:val="fr-BE"/>
              </w:rPr>
              <w:fldChar w:fldCharType="separate"/>
            </w:r>
            <w:r w:rsidR="00D0483D" w:rsidRPr="00DA0C70">
              <w:rPr>
                <w:rFonts w:ascii="Arial" w:eastAsia="Calibri" w:hAnsi="Arial" w:cs="Arial"/>
                <w:noProof/>
                <w:webHidden/>
                <w:szCs w:val="24"/>
                <w:lang w:val="fr-BE"/>
              </w:rPr>
              <w:t>7</w:t>
            </w:r>
            <w:r w:rsidRPr="00DA0C70">
              <w:rPr>
                <w:rFonts w:ascii="Arial" w:eastAsia="Calibri" w:hAnsi="Arial" w:cs="Arial"/>
                <w:noProof/>
                <w:webHidden/>
                <w:szCs w:val="24"/>
                <w:lang w:val="fr-BE"/>
              </w:rPr>
              <w:fldChar w:fldCharType="end"/>
            </w:r>
          </w:hyperlink>
        </w:p>
        <w:p w14:paraId="3534020D" w14:textId="45318B53" w:rsidR="00EE3749" w:rsidRPr="00DA0C70" w:rsidRDefault="00EE3749" w:rsidP="00C80825">
          <w:pPr>
            <w:tabs>
              <w:tab w:val="left" w:pos="720"/>
              <w:tab w:val="right" w:leader="dot" w:pos="9060"/>
            </w:tabs>
            <w:spacing w:before="120" w:after="120"/>
            <w:ind w:left="142"/>
            <w:rPr>
              <w:rFonts w:ascii="Arial" w:eastAsia="Times New Roman" w:hAnsi="Arial" w:cs="Arial"/>
              <w:noProof/>
              <w:kern w:val="2"/>
              <w:szCs w:val="24"/>
              <w:lang w:val="fr-BE" w:eastAsia="fr-BE"/>
              <w14:ligatures w14:val="standardContextual"/>
            </w:rPr>
          </w:pPr>
          <w:hyperlink w:anchor="_Toc220055226" w:history="1">
            <w:r w:rsidRPr="00DA0C70">
              <w:rPr>
                <w:rFonts w:ascii="Arial" w:eastAsia="Calibri" w:hAnsi="Arial" w:cs="Arial"/>
                <w:b/>
                <w:bCs/>
                <w:noProof/>
                <w:szCs w:val="24"/>
                <w:lang w:val="fr-BE"/>
              </w:rPr>
              <w:t>6.</w:t>
            </w:r>
            <w:r w:rsidRPr="00DA0C70">
              <w:rPr>
                <w:rFonts w:ascii="Arial" w:eastAsia="Times New Roman" w:hAnsi="Arial" w:cs="Arial"/>
                <w:noProof/>
                <w:kern w:val="2"/>
                <w:szCs w:val="24"/>
                <w:lang w:val="fr-BE" w:eastAsia="fr-BE"/>
                <w14:ligatures w14:val="standardContextual"/>
              </w:rPr>
              <w:tab/>
            </w:r>
            <w:r w:rsidRPr="00DA0C70">
              <w:rPr>
                <w:rFonts w:ascii="Arial" w:eastAsia="Calibri" w:hAnsi="Arial" w:cs="Arial"/>
                <w:b/>
                <w:bCs/>
                <w:noProof/>
                <w:szCs w:val="24"/>
                <w:lang w:val="fr-BE"/>
              </w:rPr>
              <w:t>En projet pour 2026</w:t>
            </w:r>
            <w:r w:rsidRPr="00DA0C70">
              <w:rPr>
                <w:rFonts w:ascii="Arial" w:eastAsia="Calibri" w:hAnsi="Arial" w:cs="Arial"/>
                <w:noProof/>
                <w:webHidden/>
                <w:szCs w:val="24"/>
                <w:lang w:val="fr-BE"/>
              </w:rPr>
              <w:tab/>
            </w:r>
            <w:r w:rsidRPr="00DA0C70">
              <w:rPr>
                <w:rFonts w:ascii="Arial" w:eastAsia="Calibri" w:hAnsi="Arial" w:cs="Arial"/>
                <w:noProof/>
                <w:webHidden/>
                <w:szCs w:val="24"/>
                <w:lang w:val="fr-BE"/>
              </w:rPr>
              <w:fldChar w:fldCharType="begin"/>
            </w:r>
            <w:r w:rsidRPr="00DA0C70">
              <w:rPr>
                <w:rFonts w:ascii="Arial" w:eastAsia="Calibri" w:hAnsi="Arial" w:cs="Arial"/>
                <w:noProof/>
                <w:webHidden/>
                <w:szCs w:val="24"/>
                <w:lang w:val="fr-BE"/>
              </w:rPr>
              <w:instrText xml:space="preserve"> PAGEREF _Toc220055226 \h </w:instrText>
            </w:r>
            <w:r w:rsidRPr="00DA0C70">
              <w:rPr>
                <w:rFonts w:ascii="Arial" w:eastAsia="Calibri" w:hAnsi="Arial" w:cs="Arial"/>
                <w:noProof/>
                <w:webHidden/>
                <w:szCs w:val="24"/>
                <w:lang w:val="fr-BE"/>
              </w:rPr>
            </w:r>
            <w:r w:rsidRPr="00DA0C70">
              <w:rPr>
                <w:rFonts w:ascii="Arial" w:eastAsia="Calibri" w:hAnsi="Arial" w:cs="Arial"/>
                <w:noProof/>
                <w:webHidden/>
                <w:szCs w:val="24"/>
                <w:lang w:val="fr-BE"/>
              </w:rPr>
              <w:fldChar w:fldCharType="separate"/>
            </w:r>
            <w:r w:rsidR="00D0483D" w:rsidRPr="00DA0C70">
              <w:rPr>
                <w:rFonts w:ascii="Arial" w:eastAsia="Calibri" w:hAnsi="Arial" w:cs="Arial"/>
                <w:noProof/>
                <w:webHidden/>
                <w:szCs w:val="24"/>
                <w:lang w:val="fr-BE"/>
              </w:rPr>
              <w:t>7</w:t>
            </w:r>
            <w:r w:rsidRPr="00DA0C70">
              <w:rPr>
                <w:rFonts w:ascii="Arial" w:eastAsia="Calibri" w:hAnsi="Arial" w:cs="Arial"/>
                <w:noProof/>
                <w:webHidden/>
                <w:szCs w:val="24"/>
                <w:lang w:val="fr-BE"/>
              </w:rPr>
              <w:fldChar w:fldCharType="end"/>
            </w:r>
          </w:hyperlink>
        </w:p>
        <w:p w14:paraId="273F8A63" w14:textId="51B79EB1" w:rsidR="00EE3749" w:rsidRPr="00DA0C70" w:rsidRDefault="00EE3749" w:rsidP="00C80825">
          <w:pPr>
            <w:tabs>
              <w:tab w:val="left" w:pos="720"/>
              <w:tab w:val="right" w:leader="dot" w:pos="9060"/>
            </w:tabs>
            <w:spacing w:before="120" w:after="120"/>
            <w:ind w:left="142"/>
            <w:rPr>
              <w:rFonts w:ascii="Arial" w:eastAsia="Times New Roman" w:hAnsi="Arial" w:cs="Arial"/>
              <w:noProof/>
              <w:kern w:val="2"/>
              <w:szCs w:val="24"/>
              <w:lang w:val="fr-BE" w:eastAsia="fr-BE"/>
              <w14:ligatures w14:val="standardContextual"/>
            </w:rPr>
          </w:pPr>
          <w:hyperlink w:anchor="_Toc220055227" w:history="1">
            <w:r w:rsidRPr="00DA0C70">
              <w:rPr>
                <w:rFonts w:ascii="Arial" w:eastAsia="Calibri" w:hAnsi="Arial" w:cs="Arial"/>
                <w:b/>
                <w:bCs/>
                <w:noProof/>
                <w:szCs w:val="24"/>
                <w:lang w:val="fr-BE"/>
              </w:rPr>
              <w:t>7.</w:t>
            </w:r>
            <w:r w:rsidRPr="00DA0C70">
              <w:rPr>
                <w:rFonts w:ascii="Arial" w:eastAsia="Times New Roman" w:hAnsi="Arial" w:cs="Arial"/>
                <w:noProof/>
                <w:kern w:val="2"/>
                <w:szCs w:val="24"/>
                <w:lang w:val="fr-BE" w:eastAsia="fr-BE"/>
                <w14:ligatures w14:val="standardContextual"/>
              </w:rPr>
              <w:tab/>
            </w:r>
            <w:r w:rsidRPr="00DA0C70">
              <w:rPr>
                <w:rFonts w:ascii="Arial" w:eastAsia="Calibri" w:hAnsi="Arial" w:cs="Arial"/>
                <w:b/>
                <w:bCs/>
                <w:noProof/>
                <w:szCs w:val="24"/>
                <w:lang w:val="fr-BE"/>
              </w:rPr>
              <w:t>Conclusion</w:t>
            </w:r>
            <w:r w:rsidRPr="00DA0C70">
              <w:rPr>
                <w:rFonts w:ascii="Arial" w:eastAsia="Calibri" w:hAnsi="Arial" w:cs="Arial"/>
                <w:noProof/>
                <w:webHidden/>
                <w:szCs w:val="24"/>
                <w:lang w:val="fr-BE"/>
              </w:rPr>
              <w:tab/>
            </w:r>
            <w:r w:rsidRPr="00DA0C70">
              <w:rPr>
                <w:rFonts w:ascii="Arial" w:eastAsia="Calibri" w:hAnsi="Arial" w:cs="Arial"/>
                <w:noProof/>
                <w:webHidden/>
                <w:szCs w:val="24"/>
                <w:lang w:val="fr-BE"/>
              </w:rPr>
              <w:fldChar w:fldCharType="begin"/>
            </w:r>
            <w:r w:rsidRPr="00DA0C70">
              <w:rPr>
                <w:rFonts w:ascii="Arial" w:eastAsia="Calibri" w:hAnsi="Arial" w:cs="Arial"/>
                <w:noProof/>
                <w:webHidden/>
                <w:szCs w:val="24"/>
                <w:lang w:val="fr-BE"/>
              </w:rPr>
              <w:instrText xml:space="preserve"> PAGEREF _Toc220055227 \h </w:instrText>
            </w:r>
            <w:r w:rsidRPr="00DA0C70">
              <w:rPr>
                <w:rFonts w:ascii="Arial" w:eastAsia="Calibri" w:hAnsi="Arial" w:cs="Arial"/>
                <w:noProof/>
                <w:webHidden/>
                <w:szCs w:val="24"/>
                <w:lang w:val="fr-BE"/>
              </w:rPr>
            </w:r>
            <w:r w:rsidRPr="00DA0C70">
              <w:rPr>
                <w:rFonts w:ascii="Arial" w:eastAsia="Calibri" w:hAnsi="Arial" w:cs="Arial"/>
                <w:noProof/>
                <w:webHidden/>
                <w:szCs w:val="24"/>
                <w:lang w:val="fr-BE"/>
              </w:rPr>
              <w:fldChar w:fldCharType="separate"/>
            </w:r>
            <w:r w:rsidR="00D0483D" w:rsidRPr="00DA0C70">
              <w:rPr>
                <w:rFonts w:ascii="Arial" w:eastAsia="Calibri" w:hAnsi="Arial" w:cs="Arial"/>
                <w:noProof/>
                <w:webHidden/>
                <w:szCs w:val="24"/>
                <w:lang w:val="fr-BE"/>
              </w:rPr>
              <w:t>8</w:t>
            </w:r>
            <w:r w:rsidRPr="00DA0C70">
              <w:rPr>
                <w:rFonts w:ascii="Arial" w:eastAsia="Calibri" w:hAnsi="Arial" w:cs="Arial"/>
                <w:noProof/>
                <w:webHidden/>
                <w:szCs w:val="24"/>
                <w:lang w:val="fr-BE"/>
              </w:rPr>
              <w:fldChar w:fldCharType="end"/>
            </w:r>
          </w:hyperlink>
        </w:p>
        <w:p w14:paraId="4BACAD63" w14:textId="77777777" w:rsidR="00EE3749" w:rsidRPr="00C80825" w:rsidRDefault="00EE3749" w:rsidP="00EE3749">
          <w:pPr>
            <w:spacing w:after="200"/>
            <w:ind w:left="1134"/>
            <w:jc w:val="both"/>
            <w:rPr>
              <w:rFonts w:ascii="Calibri" w:eastAsia="Calibri" w:hAnsi="Calibri" w:cs="Times New Roman"/>
              <w:sz w:val="22"/>
              <w:lang w:val="fr-BE"/>
            </w:rPr>
          </w:pPr>
          <w:r w:rsidRPr="00C80825">
            <w:rPr>
              <w:rFonts w:ascii="Calibri" w:eastAsia="Calibri" w:hAnsi="Calibri" w:cs="Times New Roman"/>
              <w:b/>
              <w:bCs/>
              <w:sz w:val="22"/>
            </w:rPr>
            <w:fldChar w:fldCharType="end"/>
          </w:r>
        </w:p>
      </w:sdtContent>
    </w:sdt>
    <w:p w14:paraId="3A849C5C" w14:textId="77777777" w:rsidR="00EE3749" w:rsidRPr="00EE3749" w:rsidRDefault="00EE3749" w:rsidP="00EE3749">
      <w:pPr>
        <w:spacing w:after="0" w:line="240" w:lineRule="auto"/>
        <w:ind w:left="567"/>
        <w:jc w:val="both"/>
        <w:rPr>
          <w:rFonts w:ascii="Arial" w:eastAsia="Calibri" w:hAnsi="Arial" w:cs="Arial"/>
          <w:b/>
          <w:bCs/>
          <w:sz w:val="28"/>
          <w:szCs w:val="28"/>
          <w:lang w:val="fr-BE"/>
        </w:rPr>
      </w:pPr>
    </w:p>
    <w:p w14:paraId="0C6F56C2" w14:textId="77777777" w:rsidR="00EE3749" w:rsidRPr="00EE3749" w:rsidRDefault="00EE3749" w:rsidP="00EE3749">
      <w:pPr>
        <w:spacing w:after="0" w:line="240" w:lineRule="auto"/>
        <w:ind w:left="567"/>
        <w:jc w:val="both"/>
        <w:rPr>
          <w:rFonts w:ascii="Arial" w:eastAsia="Calibri" w:hAnsi="Arial" w:cs="Arial"/>
          <w:b/>
          <w:bCs/>
          <w:sz w:val="28"/>
          <w:szCs w:val="28"/>
          <w:lang w:val="fr-BE"/>
        </w:rPr>
      </w:pPr>
    </w:p>
    <w:p w14:paraId="26600215" w14:textId="77777777" w:rsidR="00EE3749" w:rsidRPr="00EE3749" w:rsidRDefault="00EE3749" w:rsidP="00EE3749">
      <w:pPr>
        <w:spacing w:after="0" w:line="240" w:lineRule="auto"/>
        <w:ind w:left="567"/>
        <w:jc w:val="both"/>
        <w:rPr>
          <w:rFonts w:ascii="Arial" w:eastAsia="Calibri" w:hAnsi="Arial" w:cs="Arial"/>
          <w:b/>
          <w:bCs/>
          <w:sz w:val="28"/>
          <w:szCs w:val="28"/>
          <w:lang w:val="fr-BE"/>
        </w:rPr>
      </w:pPr>
    </w:p>
    <w:p w14:paraId="4C3C9C8C" w14:textId="77777777" w:rsidR="00EE3749" w:rsidRPr="00EE3749" w:rsidRDefault="00EE3749" w:rsidP="00EE3749">
      <w:pPr>
        <w:spacing w:after="0" w:line="240" w:lineRule="auto"/>
        <w:ind w:left="567"/>
        <w:jc w:val="both"/>
        <w:rPr>
          <w:rFonts w:ascii="Arial" w:eastAsia="Calibri" w:hAnsi="Arial" w:cs="Arial"/>
          <w:b/>
          <w:bCs/>
          <w:sz w:val="28"/>
          <w:szCs w:val="28"/>
          <w:lang w:val="fr-BE"/>
        </w:rPr>
      </w:pPr>
    </w:p>
    <w:p w14:paraId="4C4E742F" w14:textId="77777777" w:rsidR="00EE3749" w:rsidRPr="00EE3749" w:rsidRDefault="00EE3749" w:rsidP="00EE3749">
      <w:pPr>
        <w:spacing w:after="0" w:line="240" w:lineRule="auto"/>
        <w:ind w:left="567"/>
        <w:jc w:val="both"/>
        <w:rPr>
          <w:rFonts w:ascii="Arial" w:eastAsia="Calibri" w:hAnsi="Arial" w:cs="Arial"/>
          <w:b/>
          <w:bCs/>
          <w:sz w:val="28"/>
          <w:szCs w:val="28"/>
          <w:lang w:val="fr-BE"/>
        </w:rPr>
      </w:pPr>
    </w:p>
    <w:p w14:paraId="78CC1A4B" w14:textId="77777777" w:rsidR="00EE3749" w:rsidRPr="00EE3749" w:rsidRDefault="00EE3749" w:rsidP="00EE3749">
      <w:pPr>
        <w:spacing w:after="0" w:line="240" w:lineRule="auto"/>
        <w:ind w:left="567"/>
        <w:jc w:val="both"/>
        <w:rPr>
          <w:rFonts w:ascii="Arial" w:eastAsia="Calibri" w:hAnsi="Arial" w:cs="Arial"/>
          <w:b/>
          <w:bCs/>
          <w:sz w:val="28"/>
          <w:szCs w:val="28"/>
          <w:lang w:val="fr-BE"/>
        </w:rPr>
      </w:pPr>
    </w:p>
    <w:p w14:paraId="4919ACAD" w14:textId="77777777" w:rsidR="00EE3749" w:rsidRPr="00EE3749" w:rsidRDefault="00EE3749" w:rsidP="00EE3749">
      <w:pPr>
        <w:spacing w:after="0" w:line="240" w:lineRule="auto"/>
        <w:ind w:left="567"/>
        <w:jc w:val="both"/>
        <w:rPr>
          <w:rFonts w:ascii="Arial" w:eastAsia="Calibri" w:hAnsi="Arial" w:cs="Arial"/>
          <w:b/>
          <w:bCs/>
          <w:sz w:val="28"/>
          <w:szCs w:val="28"/>
          <w:lang w:val="fr-BE"/>
        </w:rPr>
      </w:pPr>
    </w:p>
    <w:p w14:paraId="79024562" w14:textId="77777777" w:rsidR="00EE3749" w:rsidRPr="00EE3749" w:rsidRDefault="00EE3749" w:rsidP="00EE3749">
      <w:pPr>
        <w:spacing w:after="0" w:line="240" w:lineRule="auto"/>
        <w:ind w:left="567"/>
        <w:jc w:val="both"/>
        <w:rPr>
          <w:rFonts w:ascii="Arial" w:eastAsia="Calibri" w:hAnsi="Arial" w:cs="Arial"/>
          <w:b/>
          <w:bCs/>
          <w:sz w:val="28"/>
          <w:szCs w:val="28"/>
          <w:lang w:val="fr-BE"/>
        </w:rPr>
      </w:pPr>
    </w:p>
    <w:p w14:paraId="672CA6F4" w14:textId="77777777" w:rsidR="00EE3749" w:rsidRPr="00EE3749" w:rsidRDefault="00EE3749" w:rsidP="00EE3749">
      <w:pPr>
        <w:spacing w:after="0" w:line="240" w:lineRule="auto"/>
        <w:ind w:left="567"/>
        <w:jc w:val="both"/>
        <w:rPr>
          <w:rFonts w:ascii="Arial" w:eastAsia="Calibri" w:hAnsi="Arial" w:cs="Arial"/>
          <w:b/>
          <w:bCs/>
          <w:sz w:val="28"/>
          <w:szCs w:val="28"/>
          <w:lang w:val="fr-BE"/>
        </w:rPr>
      </w:pPr>
    </w:p>
    <w:p w14:paraId="370DBD47" w14:textId="77777777" w:rsidR="00EE3749" w:rsidRPr="00EE3749" w:rsidRDefault="00EE3749" w:rsidP="00EE3749">
      <w:pPr>
        <w:spacing w:after="0" w:line="240" w:lineRule="auto"/>
        <w:ind w:left="567"/>
        <w:jc w:val="both"/>
        <w:rPr>
          <w:rFonts w:ascii="Arial" w:eastAsia="Calibri" w:hAnsi="Arial" w:cs="Arial"/>
          <w:b/>
          <w:bCs/>
          <w:sz w:val="28"/>
          <w:szCs w:val="28"/>
          <w:lang w:val="fr-BE"/>
        </w:rPr>
      </w:pPr>
    </w:p>
    <w:p w14:paraId="25231015" w14:textId="77777777" w:rsidR="00EE3749" w:rsidRPr="00EE3749" w:rsidRDefault="00EE3749" w:rsidP="00EE3749">
      <w:pPr>
        <w:spacing w:after="0" w:line="240" w:lineRule="auto"/>
        <w:ind w:left="567"/>
        <w:jc w:val="both"/>
        <w:rPr>
          <w:rFonts w:ascii="Arial" w:eastAsia="Calibri" w:hAnsi="Arial" w:cs="Arial"/>
          <w:b/>
          <w:bCs/>
          <w:sz w:val="28"/>
          <w:szCs w:val="28"/>
          <w:lang w:val="fr-BE"/>
        </w:rPr>
      </w:pPr>
    </w:p>
    <w:p w14:paraId="4D2CAD73" w14:textId="77777777" w:rsidR="00EE3749" w:rsidRPr="00EE3749" w:rsidRDefault="00EE3749" w:rsidP="00EE3749">
      <w:pPr>
        <w:spacing w:after="0" w:line="240" w:lineRule="auto"/>
        <w:ind w:left="567"/>
        <w:jc w:val="both"/>
        <w:rPr>
          <w:rFonts w:ascii="Arial" w:eastAsia="Calibri" w:hAnsi="Arial" w:cs="Arial"/>
          <w:b/>
          <w:bCs/>
          <w:sz w:val="28"/>
          <w:szCs w:val="28"/>
          <w:lang w:val="fr-BE"/>
        </w:rPr>
      </w:pPr>
    </w:p>
    <w:p w14:paraId="4606FAFB" w14:textId="77777777" w:rsidR="00EE3749" w:rsidRPr="00EE3749" w:rsidRDefault="00EE3749" w:rsidP="00EE3749">
      <w:pPr>
        <w:spacing w:after="0" w:line="240" w:lineRule="auto"/>
        <w:ind w:left="567"/>
        <w:jc w:val="both"/>
        <w:rPr>
          <w:rFonts w:ascii="Arial" w:eastAsia="Calibri" w:hAnsi="Arial" w:cs="Arial"/>
          <w:b/>
          <w:bCs/>
          <w:sz w:val="28"/>
          <w:szCs w:val="28"/>
          <w:lang w:val="fr-BE"/>
        </w:rPr>
      </w:pPr>
    </w:p>
    <w:p w14:paraId="14D73FBC" w14:textId="77777777" w:rsidR="00EE3749" w:rsidRPr="00EE3749" w:rsidRDefault="00EE3749" w:rsidP="00EE3749">
      <w:pPr>
        <w:spacing w:after="0" w:line="240" w:lineRule="auto"/>
        <w:ind w:left="567"/>
        <w:jc w:val="both"/>
        <w:rPr>
          <w:rFonts w:ascii="Arial" w:eastAsia="Calibri" w:hAnsi="Arial" w:cs="Arial"/>
          <w:b/>
          <w:bCs/>
          <w:sz w:val="28"/>
          <w:szCs w:val="28"/>
          <w:lang w:val="fr-BE"/>
        </w:rPr>
      </w:pPr>
    </w:p>
    <w:p w14:paraId="20B4CCE4" w14:textId="77777777" w:rsidR="00EE3749" w:rsidRPr="00EE3749" w:rsidRDefault="00EE3749" w:rsidP="00EE3749">
      <w:pPr>
        <w:spacing w:after="0" w:line="240" w:lineRule="auto"/>
        <w:ind w:left="567"/>
        <w:jc w:val="both"/>
        <w:rPr>
          <w:rFonts w:ascii="Arial" w:eastAsia="Calibri" w:hAnsi="Arial" w:cs="Arial"/>
          <w:b/>
          <w:bCs/>
          <w:sz w:val="28"/>
          <w:szCs w:val="28"/>
          <w:lang w:val="fr-BE"/>
        </w:rPr>
      </w:pPr>
    </w:p>
    <w:p w14:paraId="53250624" w14:textId="77777777" w:rsidR="00EE3749" w:rsidRPr="00EE3749" w:rsidRDefault="00EE3749" w:rsidP="00EE3749">
      <w:pPr>
        <w:spacing w:after="0" w:line="240" w:lineRule="auto"/>
        <w:ind w:left="567"/>
        <w:jc w:val="both"/>
        <w:rPr>
          <w:rFonts w:ascii="Arial" w:eastAsia="Calibri" w:hAnsi="Arial" w:cs="Arial"/>
          <w:b/>
          <w:bCs/>
          <w:sz w:val="28"/>
          <w:szCs w:val="28"/>
          <w:lang w:val="fr-BE"/>
        </w:rPr>
      </w:pPr>
    </w:p>
    <w:p w14:paraId="4E697F93" w14:textId="77777777" w:rsidR="00EE3749" w:rsidRPr="00EE3749" w:rsidRDefault="00EE3749" w:rsidP="00EE3749">
      <w:pPr>
        <w:spacing w:after="0" w:line="240" w:lineRule="auto"/>
        <w:ind w:left="567"/>
        <w:jc w:val="both"/>
        <w:rPr>
          <w:rFonts w:ascii="Arial" w:eastAsia="Calibri" w:hAnsi="Arial" w:cs="Arial"/>
          <w:b/>
          <w:bCs/>
          <w:sz w:val="28"/>
          <w:szCs w:val="28"/>
          <w:lang w:val="fr-BE"/>
        </w:rPr>
      </w:pPr>
    </w:p>
    <w:p w14:paraId="405004D7" w14:textId="77777777" w:rsidR="00EE3749" w:rsidRPr="00EE3749" w:rsidRDefault="00EE3749" w:rsidP="00EE3749">
      <w:pPr>
        <w:spacing w:after="0" w:line="240" w:lineRule="auto"/>
        <w:ind w:left="567"/>
        <w:jc w:val="both"/>
        <w:rPr>
          <w:rFonts w:ascii="Arial" w:eastAsia="Calibri" w:hAnsi="Arial" w:cs="Arial"/>
          <w:b/>
          <w:bCs/>
          <w:sz w:val="28"/>
          <w:szCs w:val="28"/>
          <w:lang w:val="fr-BE"/>
        </w:rPr>
      </w:pPr>
    </w:p>
    <w:p w14:paraId="58D68F29" w14:textId="77777777" w:rsidR="00EE3749" w:rsidRPr="00EE3749" w:rsidRDefault="00EE3749" w:rsidP="00EE3749">
      <w:pPr>
        <w:spacing w:after="0" w:line="240" w:lineRule="auto"/>
        <w:ind w:left="927" w:hanging="360"/>
        <w:contextualSpacing/>
        <w:jc w:val="both"/>
        <w:outlineLvl w:val="0"/>
        <w:rPr>
          <w:rFonts w:ascii="Arial" w:eastAsia="Calibri" w:hAnsi="Arial" w:cs="Arial"/>
          <w:b/>
          <w:bCs/>
          <w:sz w:val="28"/>
          <w:szCs w:val="28"/>
          <w:lang w:val="fr-BE"/>
        </w:rPr>
      </w:pPr>
      <w:bookmarkStart w:id="1" w:name="_Toc220055213"/>
      <w:r w:rsidRPr="00EE3749">
        <w:rPr>
          <w:rFonts w:ascii="Arial" w:eastAsia="Calibri" w:hAnsi="Arial" w:cs="Arial"/>
          <w:b/>
          <w:bCs/>
          <w:sz w:val="28"/>
          <w:szCs w:val="28"/>
          <w:lang w:val="fr-BE"/>
        </w:rPr>
        <w:t>Introduction :</w:t>
      </w:r>
      <w:bookmarkEnd w:id="1"/>
    </w:p>
    <w:p w14:paraId="3A3EF6AE" w14:textId="77777777" w:rsidR="00EE3749" w:rsidRPr="00EE3749" w:rsidRDefault="00EE3749" w:rsidP="00EE3749">
      <w:pPr>
        <w:spacing w:after="0" w:line="240" w:lineRule="auto"/>
        <w:ind w:left="567"/>
        <w:jc w:val="both"/>
        <w:rPr>
          <w:rFonts w:ascii="Arial" w:eastAsia="Calibri" w:hAnsi="Arial" w:cs="Arial"/>
          <w:szCs w:val="24"/>
          <w:lang w:val="fr-BE"/>
        </w:rPr>
      </w:pPr>
    </w:p>
    <w:p w14:paraId="1C8A4270" w14:textId="77777777" w:rsidR="00EE3749" w:rsidRPr="00EE3749" w:rsidRDefault="00EE3749" w:rsidP="00EE3749">
      <w:pPr>
        <w:spacing w:after="0" w:line="240" w:lineRule="auto"/>
        <w:ind w:left="567"/>
        <w:jc w:val="both"/>
        <w:rPr>
          <w:rFonts w:ascii="Arial" w:eastAsia="Calibri" w:hAnsi="Arial" w:cs="Arial"/>
          <w:szCs w:val="24"/>
          <w:lang w:val="fr-BE"/>
        </w:rPr>
      </w:pPr>
      <w:r w:rsidRPr="00EE3749">
        <w:rPr>
          <w:rFonts w:ascii="Arial" w:eastAsia="Calibri" w:hAnsi="Arial" w:cs="Arial"/>
          <w:szCs w:val="24"/>
          <w:lang w:val="fr-BE"/>
        </w:rPr>
        <w:t>Nous avons vécu une belle année 2025 au HVFE malgré les incertitudes causées par l’annonce des modifications apportées à l’octroi des subsides APE et aux économies annoncées sur le financement de l’AVIQ.</w:t>
      </w:r>
    </w:p>
    <w:p w14:paraId="7F237243" w14:textId="77777777" w:rsidR="00EE3749" w:rsidRPr="00EE3749" w:rsidRDefault="00EE3749" w:rsidP="00EE3749">
      <w:pPr>
        <w:spacing w:after="0" w:line="240" w:lineRule="auto"/>
        <w:ind w:left="567"/>
        <w:jc w:val="both"/>
        <w:rPr>
          <w:rFonts w:ascii="Arial" w:eastAsia="Calibri" w:hAnsi="Arial" w:cs="Arial"/>
          <w:szCs w:val="24"/>
          <w:lang w:val="fr-BE"/>
        </w:rPr>
      </w:pPr>
      <w:r w:rsidRPr="00EE3749">
        <w:rPr>
          <w:rFonts w:ascii="Arial" w:eastAsia="Calibri" w:hAnsi="Arial" w:cs="Arial"/>
          <w:szCs w:val="24"/>
          <w:lang w:val="fr-BE"/>
        </w:rPr>
        <w:t>Bien que nos doutes ne soient pas tous dissipés, nous devons continuer à offrir des services de qualité et personnalisés afin que les personnes déficientes visuelles puissent continuer à s’épanouir grâce à l’utilisation des nouvelles technologies adaptées.</w:t>
      </w:r>
    </w:p>
    <w:p w14:paraId="0DE381A8" w14:textId="77777777" w:rsidR="00EE3749" w:rsidRPr="00EE3749" w:rsidRDefault="00EE3749" w:rsidP="00EE3749">
      <w:pPr>
        <w:spacing w:after="0" w:line="240" w:lineRule="auto"/>
        <w:ind w:left="567"/>
        <w:jc w:val="both"/>
        <w:rPr>
          <w:rFonts w:ascii="Arial" w:eastAsia="Calibri" w:hAnsi="Arial" w:cs="Arial"/>
          <w:szCs w:val="24"/>
          <w:lang w:val="fr-BE"/>
        </w:rPr>
      </w:pPr>
    </w:p>
    <w:p w14:paraId="6BF1D3AF" w14:textId="77777777" w:rsidR="00EE3749" w:rsidRPr="00EE3749" w:rsidRDefault="00EE3749" w:rsidP="00EE3749">
      <w:pPr>
        <w:spacing w:after="0" w:line="240" w:lineRule="auto"/>
        <w:ind w:left="567"/>
        <w:jc w:val="both"/>
        <w:rPr>
          <w:rFonts w:ascii="Arial" w:eastAsia="Calibri" w:hAnsi="Arial" w:cs="Arial"/>
          <w:szCs w:val="24"/>
          <w:lang w:val="fr-BE"/>
        </w:rPr>
      </w:pPr>
      <w:r w:rsidRPr="00EE3749">
        <w:rPr>
          <w:rFonts w:ascii="Arial" w:eastAsia="Calibri" w:hAnsi="Arial" w:cs="Arial"/>
          <w:szCs w:val="24"/>
          <w:lang w:val="fr-BE"/>
        </w:rPr>
        <w:t>Les activités du Club, tant intérieures qu’extérieures, sont à présent bien installées et font pleinement partie du fonctionnement de notre association pour le plus grand plaisir des stagiaires et de l’équipe.</w:t>
      </w:r>
    </w:p>
    <w:p w14:paraId="3752CF9E" w14:textId="77777777" w:rsidR="00EE3749" w:rsidRPr="00EE3749" w:rsidRDefault="00EE3749" w:rsidP="00EE3749">
      <w:pPr>
        <w:spacing w:after="0" w:line="240" w:lineRule="auto"/>
        <w:ind w:left="567"/>
        <w:jc w:val="both"/>
        <w:rPr>
          <w:rFonts w:ascii="Arial" w:eastAsia="Calibri" w:hAnsi="Arial" w:cs="Arial"/>
          <w:szCs w:val="24"/>
          <w:lang w:val="fr-BE"/>
        </w:rPr>
      </w:pPr>
    </w:p>
    <w:p w14:paraId="7EF3C1BA" w14:textId="77777777" w:rsidR="00EE3749" w:rsidRPr="00EE3749" w:rsidRDefault="00EE3749" w:rsidP="00EE3749">
      <w:pPr>
        <w:spacing w:after="0" w:line="240" w:lineRule="auto"/>
        <w:ind w:left="567"/>
        <w:jc w:val="both"/>
        <w:rPr>
          <w:rFonts w:ascii="Arial" w:eastAsia="Calibri" w:hAnsi="Arial" w:cs="Arial"/>
          <w:szCs w:val="24"/>
          <w:lang w:val="fr-BE"/>
        </w:rPr>
      </w:pPr>
      <w:r w:rsidRPr="00EE3749">
        <w:rPr>
          <w:rFonts w:ascii="Arial" w:eastAsia="Calibri" w:hAnsi="Arial" w:cs="Arial"/>
          <w:szCs w:val="24"/>
          <w:lang w:val="fr-BE"/>
        </w:rPr>
        <w:t>Les demandes de formations de notre service d’accompagnement spécifique sont constantes avec des demandes plus nombreuses émanant d’un jeune public d’étudiants.</w:t>
      </w:r>
    </w:p>
    <w:p w14:paraId="685BFAE6" w14:textId="77777777" w:rsidR="00EE3749" w:rsidRPr="00EE3749" w:rsidRDefault="00EE3749" w:rsidP="00EE3749">
      <w:pPr>
        <w:spacing w:after="0" w:line="240" w:lineRule="auto"/>
        <w:ind w:left="567"/>
        <w:jc w:val="both"/>
        <w:rPr>
          <w:rFonts w:ascii="Arial" w:eastAsia="Calibri" w:hAnsi="Arial" w:cs="Arial"/>
          <w:szCs w:val="24"/>
          <w:lang w:val="fr-BE"/>
        </w:rPr>
      </w:pPr>
      <w:r w:rsidRPr="00EE3749">
        <w:rPr>
          <w:rFonts w:ascii="Arial" w:eastAsia="Calibri" w:hAnsi="Arial" w:cs="Arial"/>
          <w:szCs w:val="24"/>
          <w:lang w:val="fr-BE"/>
        </w:rPr>
        <w:t>Le numérique prend chaque jour une place plus grande dans nos vies.</w:t>
      </w:r>
    </w:p>
    <w:p w14:paraId="2BB52CFC" w14:textId="77777777" w:rsidR="00EE3749" w:rsidRPr="00EE3749" w:rsidRDefault="00EE3749" w:rsidP="00EE3749">
      <w:pPr>
        <w:spacing w:after="0" w:line="240" w:lineRule="auto"/>
        <w:ind w:left="567"/>
        <w:jc w:val="both"/>
        <w:rPr>
          <w:rFonts w:ascii="Arial" w:eastAsia="Calibri" w:hAnsi="Arial" w:cs="Arial"/>
          <w:szCs w:val="24"/>
          <w:lang w:val="fr-BE"/>
        </w:rPr>
      </w:pPr>
      <w:r w:rsidRPr="00EE3749">
        <w:rPr>
          <w:rFonts w:ascii="Arial" w:eastAsia="Calibri" w:hAnsi="Arial" w:cs="Arial"/>
          <w:szCs w:val="24"/>
          <w:lang w:val="fr-BE"/>
        </w:rPr>
        <w:t>C’est pourquoi, notre programme de formation est en évolution constante, notre liste des modules a été mise à jour avec, entre autres, la bonne utilisation des intelligences artificielles qui s’invitent dans de nombreux programmes et logiciels.</w:t>
      </w:r>
    </w:p>
    <w:p w14:paraId="608B9ACF" w14:textId="77777777" w:rsidR="00EE3749" w:rsidRPr="00EE3749" w:rsidRDefault="00EE3749" w:rsidP="00EE3749">
      <w:pPr>
        <w:spacing w:after="0" w:line="240" w:lineRule="auto"/>
        <w:ind w:left="567"/>
        <w:jc w:val="both"/>
        <w:rPr>
          <w:rFonts w:ascii="Arial" w:eastAsia="Calibri" w:hAnsi="Arial" w:cs="Arial"/>
          <w:szCs w:val="24"/>
          <w:lang w:val="fr-BE"/>
        </w:rPr>
      </w:pPr>
    </w:p>
    <w:p w14:paraId="66BEDA2D" w14:textId="77777777" w:rsidR="00EE3749" w:rsidRPr="00EE3749" w:rsidRDefault="00EE3749" w:rsidP="00EE3749">
      <w:pPr>
        <w:spacing w:after="0" w:line="240" w:lineRule="auto"/>
        <w:ind w:left="567"/>
        <w:jc w:val="both"/>
        <w:rPr>
          <w:rFonts w:ascii="Arial" w:eastAsia="Calibri" w:hAnsi="Arial" w:cs="Arial"/>
          <w:szCs w:val="24"/>
          <w:lang w:val="fr-BE"/>
        </w:rPr>
      </w:pPr>
      <w:r w:rsidRPr="00EE3749">
        <w:rPr>
          <w:rFonts w:ascii="Arial" w:eastAsia="Calibri" w:hAnsi="Arial" w:cs="Arial"/>
          <w:szCs w:val="24"/>
          <w:lang w:val="fr-BE"/>
        </w:rPr>
        <w:t>Cette année encore, Alicia BACCATI, éducatrice, nous a rejoint pour un mois supplémentaire dans le cadre des accords du non-marchand.</w:t>
      </w:r>
    </w:p>
    <w:p w14:paraId="42C4EE87" w14:textId="77777777" w:rsidR="00EE3749" w:rsidRPr="00EE3749" w:rsidRDefault="00EE3749" w:rsidP="00EE3749">
      <w:pPr>
        <w:spacing w:after="0" w:line="240" w:lineRule="auto"/>
        <w:ind w:left="567"/>
        <w:jc w:val="both"/>
        <w:rPr>
          <w:rFonts w:ascii="Arial" w:eastAsia="Calibri" w:hAnsi="Arial" w:cs="Arial"/>
          <w:szCs w:val="24"/>
          <w:lang w:val="fr-BE"/>
        </w:rPr>
      </w:pPr>
    </w:p>
    <w:p w14:paraId="17FF8664" w14:textId="6F22DA33" w:rsidR="00EE3749" w:rsidRPr="00EE3749" w:rsidRDefault="00EE3749" w:rsidP="00EE3749">
      <w:pPr>
        <w:spacing w:after="0" w:line="240" w:lineRule="auto"/>
        <w:ind w:left="567"/>
        <w:jc w:val="both"/>
        <w:rPr>
          <w:rFonts w:ascii="Arial" w:eastAsia="Calibri" w:hAnsi="Arial" w:cs="Arial"/>
          <w:szCs w:val="24"/>
          <w:lang w:val="fr-BE"/>
        </w:rPr>
      </w:pPr>
      <w:r w:rsidRPr="00EE3749">
        <w:rPr>
          <w:rFonts w:ascii="Arial" w:eastAsia="Calibri" w:hAnsi="Arial" w:cs="Arial"/>
          <w:szCs w:val="24"/>
          <w:lang w:val="fr-BE"/>
        </w:rPr>
        <w:t xml:space="preserve">Une médaille Paul Harris Fellow du nom du fondateur du Rotary International </w:t>
      </w:r>
      <w:r w:rsidR="00D0483D" w:rsidRPr="00EE3749">
        <w:rPr>
          <w:rFonts w:ascii="Arial" w:eastAsia="Calibri" w:hAnsi="Arial" w:cs="Arial"/>
          <w:szCs w:val="24"/>
          <w:lang w:val="fr-BE"/>
        </w:rPr>
        <w:t>a</w:t>
      </w:r>
      <w:r w:rsidRPr="00EE3749">
        <w:rPr>
          <w:rFonts w:ascii="Arial" w:eastAsia="Calibri" w:hAnsi="Arial" w:cs="Arial"/>
          <w:szCs w:val="24"/>
          <w:lang w:val="fr-BE"/>
        </w:rPr>
        <w:t xml:space="preserve"> été remise au Président de notre association par le Rotary Fleurus. Cette reconnaissance est offerte à ceux qui, par leur travail, participent d'une manière remarquable à faire du bien dans le monde. L’asbl HVFE a été mise à l’honneur grâce à son action qui contribue au bien-être de personnes fragilisées par les aléas de la vie et par sa volonté d'apporter un maximum de bien-être aux personnes déficientes visuelles.</w:t>
      </w:r>
    </w:p>
    <w:p w14:paraId="40D35989" w14:textId="77777777" w:rsidR="00EE3749" w:rsidRPr="00EE3749" w:rsidRDefault="00EE3749" w:rsidP="00EE3749">
      <w:pPr>
        <w:spacing w:after="0" w:line="240" w:lineRule="auto"/>
        <w:ind w:left="567"/>
        <w:jc w:val="both"/>
        <w:rPr>
          <w:rFonts w:ascii="Arial" w:eastAsia="Calibri" w:hAnsi="Arial" w:cs="Arial"/>
          <w:szCs w:val="24"/>
          <w:lang w:val="fr-BE"/>
        </w:rPr>
      </w:pPr>
    </w:p>
    <w:p w14:paraId="071EA0E2" w14:textId="77777777" w:rsidR="00EE3749" w:rsidRDefault="00EE3749" w:rsidP="00EE3749">
      <w:pPr>
        <w:numPr>
          <w:ilvl w:val="0"/>
          <w:numId w:val="18"/>
        </w:numPr>
        <w:spacing w:after="0" w:line="240" w:lineRule="auto"/>
        <w:contextualSpacing/>
        <w:jc w:val="both"/>
        <w:outlineLvl w:val="0"/>
        <w:rPr>
          <w:rFonts w:ascii="Arial" w:eastAsia="Calibri" w:hAnsi="Arial" w:cs="Arial"/>
          <w:b/>
          <w:bCs/>
          <w:szCs w:val="24"/>
          <w:lang w:val="fr-BE"/>
        </w:rPr>
      </w:pPr>
      <w:bookmarkStart w:id="2" w:name="_Toc220055214"/>
      <w:r w:rsidRPr="00EE3749">
        <w:rPr>
          <w:rFonts w:ascii="Arial" w:eastAsia="Calibri" w:hAnsi="Arial" w:cs="Arial"/>
          <w:b/>
          <w:bCs/>
          <w:szCs w:val="24"/>
          <w:lang w:val="fr-BE"/>
        </w:rPr>
        <w:t>Subsides et dons</w:t>
      </w:r>
      <w:bookmarkEnd w:id="2"/>
    </w:p>
    <w:p w14:paraId="503C0469" w14:textId="77777777" w:rsidR="00467B11" w:rsidRPr="00EE3749" w:rsidRDefault="00467B11" w:rsidP="00467B11">
      <w:pPr>
        <w:spacing w:after="0" w:line="240" w:lineRule="auto"/>
        <w:ind w:left="927"/>
        <w:contextualSpacing/>
        <w:jc w:val="both"/>
        <w:outlineLvl w:val="0"/>
        <w:rPr>
          <w:rFonts w:ascii="Arial" w:eastAsia="Calibri" w:hAnsi="Arial" w:cs="Arial"/>
          <w:b/>
          <w:bCs/>
          <w:szCs w:val="24"/>
          <w:lang w:val="fr-BE"/>
        </w:rPr>
      </w:pPr>
    </w:p>
    <w:p w14:paraId="3D0EB5D9" w14:textId="77777777" w:rsidR="00EE3749" w:rsidRPr="00EE3749" w:rsidRDefault="00EE3749" w:rsidP="00EE3749">
      <w:pPr>
        <w:numPr>
          <w:ilvl w:val="1"/>
          <w:numId w:val="18"/>
        </w:numPr>
        <w:spacing w:after="0" w:line="240" w:lineRule="auto"/>
        <w:contextualSpacing/>
        <w:jc w:val="both"/>
        <w:rPr>
          <w:rFonts w:ascii="Arial" w:eastAsia="Calibri" w:hAnsi="Arial" w:cs="Arial"/>
          <w:b/>
          <w:lang w:val="fr-BE"/>
        </w:rPr>
      </w:pPr>
      <w:r w:rsidRPr="00EE3749">
        <w:rPr>
          <w:rFonts w:ascii="Arial" w:eastAsia="Calibri" w:hAnsi="Arial" w:cs="Arial"/>
          <w:b/>
          <w:lang w:val="fr-BE"/>
        </w:rPr>
        <w:t>Subsides</w:t>
      </w:r>
    </w:p>
    <w:p w14:paraId="78632510" w14:textId="77777777" w:rsidR="00EE3749" w:rsidRPr="00EE3749" w:rsidRDefault="00EE3749" w:rsidP="00EE3749">
      <w:pPr>
        <w:spacing w:after="0" w:line="240" w:lineRule="auto"/>
        <w:ind w:left="567"/>
        <w:jc w:val="both"/>
        <w:rPr>
          <w:rFonts w:ascii="Arial" w:eastAsia="Calibri" w:hAnsi="Arial" w:cs="Arial"/>
          <w:szCs w:val="24"/>
          <w:lang w:val="fr-BE"/>
        </w:rPr>
      </w:pPr>
    </w:p>
    <w:p w14:paraId="0E91D1D9" w14:textId="77777777" w:rsidR="00EE3749" w:rsidRPr="00EE3749" w:rsidRDefault="00EE3749" w:rsidP="00EE3749">
      <w:pPr>
        <w:numPr>
          <w:ilvl w:val="1"/>
          <w:numId w:val="0"/>
        </w:numPr>
        <w:spacing w:after="0" w:line="240" w:lineRule="auto"/>
        <w:ind w:left="1288" w:hanging="720"/>
        <w:contextualSpacing/>
        <w:jc w:val="both"/>
        <w:outlineLvl w:val="1"/>
        <w:rPr>
          <w:rFonts w:ascii="Arial" w:eastAsia="Calibri" w:hAnsi="Arial" w:cs="Arial"/>
          <w:b/>
          <w:szCs w:val="24"/>
          <w:lang w:val="fr-BE"/>
        </w:rPr>
      </w:pPr>
      <w:bookmarkStart w:id="3" w:name="_Toc220055215"/>
      <w:r w:rsidRPr="00EE3749">
        <w:rPr>
          <w:rFonts w:ascii="Arial" w:eastAsia="Calibri" w:hAnsi="Arial" w:cs="Arial"/>
          <w:b/>
          <w:szCs w:val="24"/>
          <w:lang w:val="fr-BE"/>
        </w:rPr>
        <w:t>Subsides AVIQ</w:t>
      </w:r>
      <w:bookmarkEnd w:id="3"/>
    </w:p>
    <w:p w14:paraId="0B2C2F34" w14:textId="77777777" w:rsidR="00EE3749" w:rsidRPr="00EE3749" w:rsidRDefault="00EE3749" w:rsidP="00EE3749">
      <w:pPr>
        <w:spacing w:after="0" w:line="240" w:lineRule="auto"/>
        <w:ind w:left="567"/>
        <w:jc w:val="both"/>
        <w:rPr>
          <w:rFonts w:ascii="Arial" w:eastAsia="Calibri" w:hAnsi="Arial" w:cs="Arial"/>
          <w:b/>
          <w:szCs w:val="24"/>
          <w:lang w:val="fr-BE"/>
        </w:rPr>
      </w:pPr>
    </w:p>
    <w:p w14:paraId="391B884D" w14:textId="77777777" w:rsidR="00EE3749" w:rsidRPr="00EE3749" w:rsidRDefault="00EE3749" w:rsidP="00EE3749">
      <w:pPr>
        <w:spacing w:after="0" w:line="240" w:lineRule="auto"/>
        <w:ind w:left="567"/>
        <w:jc w:val="both"/>
        <w:rPr>
          <w:rFonts w:ascii="Arial" w:eastAsia="Calibri" w:hAnsi="Arial" w:cs="Arial"/>
          <w:szCs w:val="24"/>
          <w:lang w:val="fr-BE"/>
        </w:rPr>
      </w:pPr>
      <w:r w:rsidRPr="00EE3749">
        <w:rPr>
          <w:rFonts w:ascii="Arial" w:eastAsia="Calibri" w:hAnsi="Arial" w:cs="Arial"/>
          <w:szCs w:val="24"/>
          <w:lang w:val="fr-BE"/>
        </w:rPr>
        <w:t xml:space="preserve">La subvention forfaitaire annuelle allouée par l’AVIQ s’est élevée à </w:t>
      </w:r>
      <w:r w:rsidRPr="00EE3749">
        <w:rPr>
          <w:rFonts w:ascii="Arial" w:eastAsia="Calibri" w:hAnsi="Arial" w:cs="Arial"/>
          <w:szCs w:val="24"/>
          <w:lang w:val="fr-BE"/>
        </w:rPr>
        <w:br/>
        <w:t xml:space="preserve">246.522,58 €. </w:t>
      </w:r>
    </w:p>
    <w:p w14:paraId="7048C477" w14:textId="77777777" w:rsidR="00EE3749" w:rsidRPr="00EE3749" w:rsidRDefault="00EE3749" w:rsidP="00EE3749">
      <w:pPr>
        <w:spacing w:after="0" w:line="240" w:lineRule="auto"/>
        <w:ind w:left="567"/>
        <w:jc w:val="both"/>
        <w:rPr>
          <w:rFonts w:ascii="Arial" w:eastAsia="Calibri" w:hAnsi="Arial" w:cs="Arial"/>
          <w:szCs w:val="24"/>
          <w:lang w:val="fr-BE"/>
        </w:rPr>
      </w:pPr>
      <w:r w:rsidRPr="00EE3749">
        <w:rPr>
          <w:rFonts w:ascii="Arial" w:eastAsia="Calibri" w:hAnsi="Arial" w:cs="Arial"/>
          <w:szCs w:val="24"/>
          <w:lang w:val="fr-BE"/>
        </w:rPr>
        <w:t xml:space="preserve">L’ancienneté du personnel a été valorisée à hauteur de 85.683,52 €. </w:t>
      </w:r>
    </w:p>
    <w:p w14:paraId="32A608E9" w14:textId="77777777" w:rsidR="00EE3749" w:rsidRPr="00EE3749" w:rsidRDefault="00EE3749" w:rsidP="00EE3749">
      <w:pPr>
        <w:spacing w:after="0" w:line="240" w:lineRule="auto"/>
        <w:ind w:left="567"/>
        <w:jc w:val="both"/>
        <w:rPr>
          <w:rFonts w:ascii="Arial" w:eastAsia="Calibri" w:hAnsi="Arial" w:cs="Arial"/>
          <w:szCs w:val="24"/>
          <w:lang w:val="fr-BE"/>
        </w:rPr>
      </w:pPr>
    </w:p>
    <w:p w14:paraId="26B099E7" w14:textId="77777777" w:rsidR="00EE3749" w:rsidRPr="00EE3749" w:rsidRDefault="00EE3749" w:rsidP="00EE3749">
      <w:pPr>
        <w:spacing w:after="0" w:line="240" w:lineRule="auto"/>
        <w:ind w:left="567"/>
        <w:jc w:val="both"/>
        <w:rPr>
          <w:rFonts w:ascii="Arial" w:eastAsia="Calibri" w:hAnsi="Arial" w:cs="Arial"/>
          <w:szCs w:val="24"/>
          <w:lang w:val="fr-BE"/>
        </w:rPr>
      </w:pPr>
      <w:r w:rsidRPr="00EE3749">
        <w:rPr>
          <w:rFonts w:ascii="Arial" w:eastAsia="Calibri" w:hAnsi="Arial" w:cs="Arial"/>
          <w:szCs w:val="24"/>
          <w:lang w:val="fr-BE"/>
        </w:rPr>
        <w:t>Une récupération concernant l’ancienneté pécuniaire 2024 d’un montant de 8.407,36 € a été effectuée par l’AVIQ sur</w:t>
      </w:r>
    </w:p>
    <w:p w14:paraId="600D02CA" w14:textId="77777777" w:rsidR="00EE3749" w:rsidRPr="00EE3749" w:rsidRDefault="00EE3749" w:rsidP="00EE3749">
      <w:pPr>
        <w:spacing w:after="0" w:line="240" w:lineRule="auto"/>
        <w:ind w:left="567"/>
        <w:jc w:val="both"/>
        <w:rPr>
          <w:rFonts w:ascii="Arial" w:eastAsia="Calibri" w:hAnsi="Arial" w:cs="Arial"/>
          <w:szCs w:val="24"/>
          <w:lang w:val="fr-BE"/>
        </w:rPr>
      </w:pPr>
    </w:p>
    <w:p w14:paraId="6E30F159" w14:textId="77777777" w:rsidR="00EE3749" w:rsidRPr="00EE3749" w:rsidRDefault="00EE3749" w:rsidP="00EE3749">
      <w:pPr>
        <w:spacing w:after="0" w:line="240" w:lineRule="auto"/>
        <w:ind w:left="567"/>
        <w:jc w:val="both"/>
        <w:rPr>
          <w:rFonts w:ascii="Arial" w:eastAsia="Calibri" w:hAnsi="Arial" w:cs="Arial"/>
          <w:szCs w:val="24"/>
          <w:lang w:val="fr-BE"/>
        </w:rPr>
      </w:pPr>
      <w:r w:rsidRPr="00EE3749">
        <w:rPr>
          <w:rFonts w:ascii="Arial" w:eastAsia="Calibri" w:hAnsi="Arial" w:cs="Arial"/>
          <w:szCs w:val="24"/>
          <w:lang w:val="fr-BE"/>
        </w:rPr>
        <w:lastRenderedPageBreak/>
        <w:t xml:space="preserve">La somme de 21.778.43 a été alloué au renforcement de l’encadrement ; une avance de 19.600,59 € nous a été versée. Le solde sera éventuellement octroyé au terme du contrôle du cadastre de l’emploi en 2026. </w:t>
      </w:r>
    </w:p>
    <w:p w14:paraId="66A7C7BC" w14:textId="77777777" w:rsidR="00EE3749" w:rsidRPr="00EE3749" w:rsidRDefault="00EE3749" w:rsidP="00EE3749">
      <w:pPr>
        <w:spacing w:after="0" w:line="240" w:lineRule="auto"/>
        <w:ind w:left="567"/>
        <w:jc w:val="both"/>
        <w:rPr>
          <w:rFonts w:ascii="Arial" w:eastAsia="Calibri" w:hAnsi="Arial" w:cs="Arial"/>
          <w:szCs w:val="24"/>
          <w:lang w:val="fr-BE"/>
        </w:rPr>
      </w:pPr>
      <w:r w:rsidRPr="00EE3749">
        <w:rPr>
          <w:rFonts w:ascii="Arial" w:eastAsia="Calibri" w:hAnsi="Arial" w:cs="Arial"/>
          <w:szCs w:val="24"/>
          <w:lang w:val="fr-BE"/>
        </w:rPr>
        <w:t>Par suite du contrôle du cadastre 2024, la somme de 2.821,68 €, non-utilisée, a été remboursé à l’AVIQ.</w:t>
      </w:r>
    </w:p>
    <w:p w14:paraId="4DA6606C" w14:textId="77777777" w:rsidR="00EE3749" w:rsidRPr="00EE3749" w:rsidRDefault="00EE3749" w:rsidP="00EE3749">
      <w:pPr>
        <w:spacing w:after="0" w:line="240" w:lineRule="auto"/>
        <w:ind w:left="567"/>
        <w:jc w:val="both"/>
        <w:rPr>
          <w:rFonts w:ascii="Arial" w:eastAsia="Calibri" w:hAnsi="Arial" w:cs="Arial"/>
          <w:szCs w:val="24"/>
          <w:lang w:val="fr-BE"/>
        </w:rPr>
      </w:pPr>
    </w:p>
    <w:p w14:paraId="02CDE302" w14:textId="77777777" w:rsidR="00EE3749" w:rsidRPr="00EE3749" w:rsidRDefault="00EE3749" w:rsidP="00EE3749">
      <w:pPr>
        <w:spacing w:after="0" w:line="240" w:lineRule="auto"/>
        <w:ind w:left="567"/>
        <w:jc w:val="both"/>
        <w:rPr>
          <w:rFonts w:ascii="Arial" w:eastAsia="Calibri" w:hAnsi="Arial" w:cs="Arial"/>
          <w:szCs w:val="24"/>
          <w:lang w:val="fr-BE"/>
        </w:rPr>
      </w:pPr>
      <w:r w:rsidRPr="00EE3749">
        <w:rPr>
          <w:rFonts w:ascii="Arial" w:eastAsia="Calibri" w:hAnsi="Arial" w:cs="Arial"/>
          <w:szCs w:val="24"/>
          <w:lang w:val="fr-BE"/>
        </w:rPr>
        <w:t>Le subside lié au remplacement des travailleurs bénéficiant de la réduction du temps de travail liée à l’âge est calculé en fonction du temps de travail chaque année.</w:t>
      </w:r>
    </w:p>
    <w:p w14:paraId="2F8A7A0D" w14:textId="77777777" w:rsidR="00EE3749" w:rsidRPr="00EE3749" w:rsidRDefault="00EE3749" w:rsidP="00EE3749">
      <w:pPr>
        <w:spacing w:after="0" w:line="240" w:lineRule="auto"/>
        <w:ind w:left="567"/>
        <w:jc w:val="both"/>
        <w:rPr>
          <w:rFonts w:ascii="Arial" w:eastAsia="Calibri" w:hAnsi="Arial" w:cs="Arial"/>
          <w:szCs w:val="24"/>
          <w:lang w:val="fr-BE"/>
        </w:rPr>
      </w:pPr>
    </w:p>
    <w:p w14:paraId="6E7912A6" w14:textId="77777777" w:rsidR="00EE3749" w:rsidRPr="00EE3749" w:rsidRDefault="00EE3749" w:rsidP="00EE3749">
      <w:pPr>
        <w:spacing w:after="0" w:line="240" w:lineRule="auto"/>
        <w:ind w:firstLine="567"/>
        <w:jc w:val="both"/>
        <w:rPr>
          <w:rFonts w:ascii="Arial" w:eastAsia="Calibri" w:hAnsi="Arial" w:cs="Arial"/>
          <w:b/>
          <w:szCs w:val="24"/>
          <w:lang w:val="fr-BE"/>
        </w:rPr>
      </w:pPr>
      <w:r w:rsidRPr="00EE3749">
        <w:rPr>
          <w:rFonts w:ascii="Arial" w:eastAsia="Calibri" w:hAnsi="Arial" w:cs="Arial"/>
          <w:b/>
          <w:szCs w:val="24"/>
          <w:lang w:val="fr-BE"/>
        </w:rPr>
        <w:t>Subside APE</w:t>
      </w:r>
    </w:p>
    <w:p w14:paraId="35CD578D" w14:textId="77777777" w:rsidR="00EE3749" w:rsidRPr="00EE3749" w:rsidRDefault="00EE3749" w:rsidP="00EE3749">
      <w:pPr>
        <w:tabs>
          <w:tab w:val="left" w:pos="567"/>
        </w:tabs>
        <w:spacing w:after="0" w:line="240" w:lineRule="auto"/>
        <w:ind w:left="567" w:right="-569"/>
        <w:jc w:val="both"/>
        <w:rPr>
          <w:rFonts w:ascii="Arial" w:eastAsia="Calibri" w:hAnsi="Arial" w:cs="Arial"/>
          <w:szCs w:val="24"/>
          <w:lang w:val="fr-BE"/>
        </w:rPr>
      </w:pPr>
    </w:p>
    <w:p w14:paraId="21A48FC5" w14:textId="77777777" w:rsidR="00EE3749" w:rsidRPr="00EE3749" w:rsidRDefault="00EE3749" w:rsidP="00EE3749">
      <w:pPr>
        <w:tabs>
          <w:tab w:val="left" w:pos="567"/>
        </w:tabs>
        <w:spacing w:after="0" w:line="240" w:lineRule="auto"/>
        <w:ind w:left="567" w:right="-569"/>
        <w:jc w:val="both"/>
        <w:rPr>
          <w:rFonts w:ascii="Arial" w:eastAsia="Calibri" w:hAnsi="Arial" w:cs="Arial"/>
          <w:szCs w:val="24"/>
          <w:lang w:val="fr-BE"/>
        </w:rPr>
      </w:pPr>
      <w:r w:rsidRPr="00EE3749">
        <w:rPr>
          <w:rFonts w:ascii="Arial" w:eastAsia="Calibri" w:hAnsi="Arial" w:cs="Arial"/>
          <w:szCs w:val="24"/>
          <w:lang w:val="fr-BE"/>
        </w:rPr>
        <w:t>Notre Association a bénéficié d’un subside dans le cadre des Aides à la Promotion de l’Emploi (APE) pour les postes de Laetitia APRILE, Delphine ARPIGNY, Alicia BACCATI, Souad BOUROUA, Valérie DUBOIS, Franck FLORINS, Karen PLAS, Monika SUDOL et Maude VAN DROOGENBROECK.</w:t>
      </w:r>
    </w:p>
    <w:p w14:paraId="412C4059" w14:textId="77777777" w:rsidR="00EE3749" w:rsidRPr="00EE3749" w:rsidRDefault="00EE3749" w:rsidP="00EE3749">
      <w:pPr>
        <w:spacing w:after="0" w:line="240" w:lineRule="auto"/>
        <w:ind w:left="567"/>
        <w:jc w:val="both"/>
        <w:rPr>
          <w:rFonts w:ascii="Arial" w:eastAsia="Calibri" w:hAnsi="Arial" w:cs="Arial"/>
          <w:szCs w:val="24"/>
          <w:lang w:val="fr-BE"/>
        </w:rPr>
      </w:pPr>
    </w:p>
    <w:p w14:paraId="59AD709F" w14:textId="77777777" w:rsidR="00EE3749" w:rsidRPr="00EE3749" w:rsidRDefault="00EE3749" w:rsidP="00EE3749">
      <w:pPr>
        <w:spacing w:after="0" w:line="240" w:lineRule="auto"/>
        <w:ind w:left="567"/>
        <w:jc w:val="both"/>
        <w:rPr>
          <w:rFonts w:ascii="Arial" w:eastAsia="Calibri" w:hAnsi="Arial" w:cs="Arial"/>
          <w:szCs w:val="24"/>
          <w:lang w:val="fr-BE"/>
        </w:rPr>
      </w:pPr>
      <w:r w:rsidRPr="00EE3749">
        <w:rPr>
          <w:rFonts w:ascii="Arial" w:eastAsia="Calibri" w:hAnsi="Arial" w:cs="Arial"/>
          <w:szCs w:val="24"/>
          <w:lang w:val="fr-BE"/>
        </w:rPr>
        <w:t>Le total du subside APE s’est élevé à 264.460,40 €.</w:t>
      </w:r>
    </w:p>
    <w:p w14:paraId="6DC658E1" w14:textId="77777777" w:rsidR="00EE3749" w:rsidRPr="00EE3749" w:rsidRDefault="00EE3749" w:rsidP="00EE3749">
      <w:pPr>
        <w:spacing w:after="0" w:line="240" w:lineRule="auto"/>
        <w:ind w:left="567"/>
        <w:jc w:val="both"/>
        <w:rPr>
          <w:rFonts w:ascii="Arial" w:eastAsia="Calibri" w:hAnsi="Arial" w:cs="Arial"/>
          <w:szCs w:val="24"/>
          <w:lang w:val="fr-BE"/>
        </w:rPr>
      </w:pPr>
    </w:p>
    <w:p w14:paraId="6D4C96C3" w14:textId="77777777" w:rsidR="00EE3749" w:rsidRPr="00EE3749" w:rsidRDefault="00EE3749" w:rsidP="00EE3749">
      <w:pPr>
        <w:spacing w:after="0" w:line="240" w:lineRule="auto"/>
        <w:ind w:left="567"/>
        <w:jc w:val="both"/>
        <w:rPr>
          <w:rFonts w:ascii="Arial" w:eastAsia="Calibri" w:hAnsi="Arial" w:cs="Arial"/>
          <w:b/>
          <w:szCs w:val="24"/>
          <w:lang w:val="fr-BE"/>
        </w:rPr>
      </w:pPr>
      <w:r w:rsidRPr="00EE3749">
        <w:rPr>
          <w:rFonts w:ascii="Arial" w:eastAsia="Calibri" w:hAnsi="Arial" w:cs="Arial"/>
          <w:b/>
          <w:szCs w:val="24"/>
          <w:lang w:val="fr-BE"/>
        </w:rPr>
        <w:t>Loterie nationale</w:t>
      </w:r>
    </w:p>
    <w:p w14:paraId="2E40ADC1" w14:textId="77777777" w:rsidR="00EE3749" w:rsidRPr="00EE3749" w:rsidRDefault="00EE3749" w:rsidP="00EE3749">
      <w:pPr>
        <w:spacing w:after="0" w:line="240" w:lineRule="auto"/>
        <w:ind w:left="567"/>
        <w:jc w:val="both"/>
        <w:rPr>
          <w:rFonts w:ascii="Arial" w:eastAsia="Calibri" w:hAnsi="Arial" w:cs="Arial"/>
          <w:szCs w:val="24"/>
          <w:lang w:val="fr-BE"/>
        </w:rPr>
      </w:pPr>
    </w:p>
    <w:p w14:paraId="025682C9" w14:textId="77777777" w:rsidR="00EE3749" w:rsidRPr="00EE3749" w:rsidRDefault="00EE3749" w:rsidP="00EE3749">
      <w:pPr>
        <w:spacing w:after="0" w:line="240" w:lineRule="auto"/>
        <w:ind w:left="567"/>
        <w:jc w:val="both"/>
        <w:rPr>
          <w:rFonts w:ascii="Arial" w:eastAsia="Calibri" w:hAnsi="Arial" w:cs="Arial"/>
          <w:szCs w:val="24"/>
          <w:lang w:val="fr-BE"/>
        </w:rPr>
      </w:pPr>
      <w:r w:rsidRPr="00EE3749">
        <w:rPr>
          <w:rFonts w:ascii="Arial" w:eastAsia="Calibri" w:hAnsi="Arial" w:cs="Arial"/>
          <w:szCs w:val="24"/>
          <w:lang w:val="fr-BE"/>
        </w:rPr>
        <w:t xml:space="preserve">Le subside de fonctionnement de la Loterie nationale pour l’années 2025 d’un montant de 5.000,00 € sera versé en 2026. </w:t>
      </w:r>
    </w:p>
    <w:p w14:paraId="4BE3F8F0" w14:textId="77777777" w:rsidR="00EE3749" w:rsidRPr="00EE3749" w:rsidRDefault="00EE3749" w:rsidP="00EE3749">
      <w:pPr>
        <w:spacing w:after="0" w:line="240" w:lineRule="auto"/>
        <w:ind w:left="567"/>
        <w:jc w:val="both"/>
        <w:rPr>
          <w:rFonts w:ascii="Arial" w:eastAsia="Calibri" w:hAnsi="Arial" w:cs="Arial"/>
          <w:szCs w:val="24"/>
          <w:lang w:val="fr-BE"/>
        </w:rPr>
      </w:pPr>
    </w:p>
    <w:p w14:paraId="03D1F792" w14:textId="77777777" w:rsidR="00EE3749" w:rsidRPr="00492FA7" w:rsidRDefault="00EE3749" w:rsidP="00EE3749">
      <w:pPr>
        <w:numPr>
          <w:ilvl w:val="1"/>
          <w:numId w:val="18"/>
        </w:numPr>
        <w:spacing w:after="0" w:line="240" w:lineRule="auto"/>
        <w:contextualSpacing/>
        <w:jc w:val="both"/>
        <w:outlineLvl w:val="1"/>
        <w:rPr>
          <w:rFonts w:ascii="Arial" w:eastAsia="Calibri" w:hAnsi="Arial" w:cs="Arial"/>
          <w:b/>
          <w:szCs w:val="24"/>
          <w:lang w:val="fr-BE"/>
        </w:rPr>
      </w:pPr>
      <w:bookmarkStart w:id="4" w:name="_Toc220055216"/>
      <w:r w:rsidRPr="00492FA7">
        <w:rPr>
          <w:rFonts w:ascii="Arial" w:eastAsia="Calibri" w:hAnsi="Arial" w:cs="Arial"/>
          <w:b/>
          <w:szCs w:val="24"/>
          <w:lang w:val="fr-BE"/>
        </w:rPr>
        <w:t>Dons</w:t>
      </w:r>
      <w:bookmarkEnd w:id="4"/>
    </w:p>
    <w:p w14:paraId="29134121" w14:textId="77777777" w:rsidR="00EE3749" w:rsidRPr="00EE3749" w:rsidRDefault="00EE3749" w:rsidP="00EE3749">
      <w:pPr>
        <w:spacing w:after="0" w:line="240" w:lineRule="auto"/>
        <w:ind w:left="567"/>
        <w:jc w:val="both"/>
        <w:rPr>
          <w:rFonts w:ascii="Arial" w:eastAsia="Calibri" w:hAnsi="Arial" w:cs="Arial"/>
          <w:szCs w:val="24"/>
          <w:lang w:val="fr-BE"/>
        </w:rPr>
      </w:pPr>
    </w:p>
    <w:p w14:paraId="62B66574" w14:textId="07645CBB" w:rsidR="00EE3749" w:rsidRPr="00EE3749" w:rsidRDefault="00EE3749" w:rsidP="00EE3749">
      <w:pPr>
        <w:spacing w:after="0" w:line="240" w:lineRule="auto"/>
        <w:ind w:left="567" w:right="-286"/>
        <w:jc w:val="both"/>
        <w:rPr>
          <w:rFonts w:ascii="Arial" w:eastAsia="Calibri" w:hAnsi="Arial" w:cs="Arial"/>
          <w:szCs w:val="24"/>
          <w:lang w:val="fr-BE"/>
        </w:rPr>
      </w:pPr>
      <w:r w:rsidRPr="00EE3749">
        <w:rPr>
          <w:rFonts w:ascii="Arial" w:eastAsia="Calibri" w:hAnsi="Arial" w:cs="Arial"/>
          <w:szCs w:val="24"/>
          <w:lang w:val="fr-BE"/>
        </w:rPr>
        <w:t xml:space="preserve">L’asbl HVFE a la chance de pouvoir compter sur des donateurs fidèles qui soutiennent notre action en faveur des personnes déficientes visuelles : le total des dons des particuliers s’est élevé à </w:t>
      </w:r>
      <w:r w:rsidR="00492FA7" w:rsidRPr="00492FA7">
        <w:rPr>
          <w:rFonts w:ascii="Arial" w:eastAsia="Calibri" w:hAnsi="Arial" w:cs="Arial"/>
          <w:szCs w:val="24"/>
          <w:lang w:val="fr-BE"/>
        </w:rPr>
        <w:t>6.858</w:t>
      </w:r>
      <w:r w:rsidRPr="00492FA7">
        <w:rPr>
          <w:rFonts w:ascii="Arial" w:eastAsia="Calibri" w:hAnsi="Arial" w:cs="Arial"/>
          <w:szCs w:val="24"/>
          <w:lang w:val="fr-BE"/>
        </w:rPr>
        <w:t>,00 €.</w:t>
      </w:r>
    </w:p>
    <w:p w14:paraId="0A5F0483" w14:textId="77777777" w:rsidR="00EE3749" w:rsidRPr="00EE3749" w:rsidRDefault="00EE3749" w:rsidP="00EE3749">
      <w:pPr>
        <w:spacing w:after="0" w:line="240" w:lineRule="auto"/>
        <w:ind w:left="567" w:right="-286"/>
        <w:jc w:val="both"/>
        <w:rPr>
          <w:rFonts w:ascii="Arial" w:eastAsia="Calibri" w:hAnsi="Arial" w:cs="Arial"/>
          <w:szCs w:val="24"/>
          <w:lang w:val="fr-BE"/>
        </w:rPr>
      </w:pPr>
    </w:p>
    <w:p w14:paraId="7A3CC23E" w14:textId="77777777" w:rsidR="00EE3749" w:rsidRPr="00EE3749" w:rsidRDefault="00EE3749" w:rsidP="00EE3749">
      <w:pPr>
        <w:numPr>
          <w:ilvl w:val="1"/>
          <w:numId w:val="18"/>
        </w:numPr>
        <w:spacing w:after="0" w:line="240" w:lineRule="auto"/>
        <w:ind w:right="-286"/>
        <w:contextualSpacing/>
        <w:jc w:val="both"/>
        <w:rPr>
          <w:rFonts w:ascii="Arial" w:eastAsia="Calibri" w:hAnsi="Arial" w:cs="Arial"/>
          <w:b/>
          <w:bCs/>
          <w:szCs w:val="24"/>
          <w:lang w:val="fr-BE"/>
        </w:rPr>
      </w:pPr>
      <w:r w:rsidRPr="00EE3749">
        <w:rPr>
          <w:rFonts w:ascii="Arial" w:eastAsia="Calibri" w:hAnsi="Arial" w:cs="Arial"/>
          <w:b/>
          <w:bCs/>
          <w:szCs w:val="24"/>
          <w:lang w:val="fr-BE"/>
        </w:rPr>
        <w:t>Legs</w:t>
      </w:r>
    </w:p>
    <w:p w14:paraId="07F4CE9F" w14:textId="77777777" w:rsidR="00EE3749" w:rsidRPr="00EE3749" w:rsidRDefault="00EE3749" w:rsidP="00EE3749">
      <w:pPr>
        <w:spacing w:after="0" w:line="240" w:lineRule="auto"/>
        <w:ind w:left="567"/>
        <w:jc w:val="both"/>
        <w:rPr>
          <w:rFonts w:ascii="Arial" w:eastAsia="Calibri" w:hAnsi="Arial" w:cs="Arial"/>
          <w:szCs w:val="24"/>
          <w:lang w:val="fr-BE"/>
        </w:rPr>
      </w:pPr>
    </w:p>
    <w:p w14:paraId="55A7543F" w14:textId="77777777" w:rsidR="00EE3749" w:rsidRPr="00EE3749" w:rsidRDefault="00EE3749" w:rsidP="00EE3749">
      <w:pPr>
        <w:spacing w:after="0" w:line="240" w:lineRule="auto"/>
        <w:ind w:left="567"/>
        <w:jc w:val="both"/>
        <w:rPr>
          <w:rFonts w:ascii="Arial" w:eastAsia="Calibri" w:hAnsi="Arial" w:cs="Arial"/>
          <w:lang w:val="fr-BE"/>
        </w:rPr>
      </w:pPr>
      <w:r w:rsidRPr="00EE3749">
        <w:rPr>
          <w:rFonts w:ascii="Arial" w:eastAsia="Calibri" w:hAnsi="Arial" w:cs="Arial"/>
          <w:lang w:val="fr-BE"/>
        </w:rPr>
        <w:t>Le HVFE a été institué légataire dans la succession de Madame Bernadette DURIEUX.  Il a reçu un legs de 24.365,38 €.</w:t>
      </w:r>
    </w:p>
    <w:p w14:paraId="0F57CE5B" w14:textId="77777777" w:rsidR="00EE3749" w:rsidRPr="00EE3749" w:rsidRDefault="00EE3749" w:rsidP="00EE3749">
      <w:pPr>
        <w:spacing w:after="0" w:line="240" w:lineRule="auto"/>
        <w:ind w:left="567"/>
        <w:jc w:val="both"/>
        <w:rPr>
          <w:rFonts w:ascii="Arial" w:eastAsia="Calibri" w:hAnsi="Arial" w:cs="Arial"/>
          <w:szCs w:val="24"/>
          <w:lang w:val="fr-BE"/>
        </w:rPr>
      </w:pPr>
    </w:p>
    <w:p w14:paraId="369427E4" w14:textId="77777777" w:rsidR="00EE3749" w:rsidRPr="00EE3749" w:rsidRDefault="00EE3749" w:rsidP="00EE3749">
      <w:pPr>
        <w:numPr>
          <w:ilvl w:val="1"/>
          <w:numId w:val="18"/>
        </w:numPr>
        <w:spacing w:after="0" w:line="240" w:lineRule="auto"/>
        <w:contextualSpacing/>
        <w:jc w:val="both"/>
        <w:outlineLvl w:val="1"/>
        <w:rPr>
          <w:rFonts w:ascii="Arial" w:eastAsia="Calibri" w:hAnsi="Arial" w:cs="Arial"/>
          <w:b/>
          <w:szCs w:val="24"/>
          <w:lang w:val="fr-BE"/>
        </w:rPr>
      </w:pPr>
      <w:bookmarkStart w:id="5" w:name="_Toc220055217"/>
      <w:r w:rsidRPr="00EE3749">
        <w:rPr>
          <w:rFonts w:ascii="Arial" w:eastAsia="Calibri" w:hAnsi="Arial" w:cs="Arial"/>
          <w:b/>
          <w:szCs w:val="24"/>
          <w:lang w:val="fr-BE"/>
        </w:rPr>
        <w:t>Recherche de fonds</w:t>
      </w:r>
      <w:bookmarkEnd w:id="5"/>
    </w:p>
    <w:p w14:paraId="6CCB1D75" w14:textId="77777777" w:rsidR="00EE3749" w:rsidRPr="00EE3749" w:rsidRDefault="00EE3749" w:rsidP="00EE3749">
      <w:pPr>
        <w:spacing w:after="0" w:line="240" w:lineRule="auto"/>
        <w:ind w:left="567"/>
        <w:contextualSpacing/>
        <w:jc w:val="both"/>
        <w:rPr>
          <w:rFonts w:ascii="Arial" w:eastAsia="Calibri" w:hAnsi="Arial" w:cs="Arial"/>
          <w:b/>
          <w:szCs w:val="24"/>
          <w:lang w:val="fr-BE"/>
        </w:rPr>
      </w:pPr>
    </w:p>
    <w:p w14:paraId="47360438" w14:textId="77777777" w:rsidR="00EE3749" w:rsidRPr="00EE3749" w:rsidRDefault="00EE3749" w:rsidP="00EE3749">
      <w:pPr>
        <w:spacing w:after="0" w:line="240" w:lineRule="auto"/>
        <w:ind w:left="567"/>
        <w:contextualSpacing/>
        <w:jc w:val="both"/>
        <w:rPr>
          <w:rFonts w:ascii="Arial" w:eastAsia="Calibri" w:hAnsi="Arial" w:cs="Arial"/>
          <w:b/>
          <w:bCs/>
          <w:szCs w:val="24"/>
          <w:lang w:val="fr-BE"/>
        </w:rPr>
      </w:pPr>
      <w:r w:rsidRPr="00EE3749">
        <w:rPr>
          <w:rFonts w:ascii="Arial" w:eastAsia="Calibri" w:hAnsi="Arial" w:cs="Arial"/>
          <w:b/>
          <w:bCs/>
          <w:szCs w:val="24"/>
          <w:lang w:val="fr-BE"/>
        </w:rPr>
        <w:t>Parc informatique :</w:t>
      </w:r>
    </w:p>
    <w:p w14:paraId="7E4CB5C7" w14:textId="77777777" w:rsidR="00EE3749" w:rsidRPr="00EE3749" w:rsidRDefault="00EE3749" w:rsidP="00EE3749">
      <w:pPr>
        <w:spacing w:after="0" w:line="240" w:lineRule="auto"/>
        <w:ind w:left="567"/>
        <w:contextualSpacing/>
        <w:jc w:val="both"/>
        <w:rPr>
          <w:rFonts w:ascii="Arial" w:eastAsia="Calibri" w:hAnsi="Arial" w:cs="Arial"/>
          <w:b/>
          <w:bCs/>
          <w:szCs w:val="24"/>
          <w:lang w:val="fr-BE"/>
        </w:rPr>
      </w:pPr>
    </w:p>
    <w:p w14:paraId="5FE68089" w14:textId="77777777" w:rsidR="00EE3749" w:rsidRPr="00EE3749" w:rsidRDefault="00EE3749" w:rsidP="00EE3749">
      <w:pPr>
        <w:numPr>
          <w:ilvl w:val="0"/>
          <w:numId w:val="14"/>
        </w:numPr>
        <w:spacing w:after="0" w:line="240" w:lineRule="auto"/>
        <w:ind w:left="567"/>
        <w:contextualSpacing/>
        <w:jc w:val="both"/>
        <w:rPr>
          <w:rFonts w:ascii="Arial" w:eastAsia="Calibri" w:hAnsi="Arial" w:cs="Arial"/>
          <w:szCs w:val="24"/>
          <w:lang w:val="fr-BE"/>
        </w:rPr>
      </w:pPr>
      <w:r w:rsidRPr="00EE3749">
        <w:rPr>
          <w:rFonts w:ascii="Arial" w:eastAsia="Calibri" w:hAnsi="Arial" w:cs="Arial"/>
          <w:szCs w:val="24"/>
          <w:lang w:val="fr-BE"/>
        </w:rPr>
        <w:t>La Ville de Charleroi et L’Inner Wheel Charleroi le Tilleul nous ont octroyé respectivement 1.000,00 € et 1.500,00 € pour l’achat d’un nouvel UPS pour le serveur et de nouveaux UPS Switch pour le parc informatique. L’achat du matériel sera commandé en janvier 2026.</w:t>
      </w:r>
    </w:p>
    <w:p w14:paraId="28DE01AE" w14:textId="77777777" w:rsidR="00EE3749" w:rsidRPr="00EE3749" w:rsidRDefault="00EE3749" w:rsidP="00EE3749">
      <w:pPr>
        <w:numPr>
          <w:ilvl w:val="0"/>
          <w:numId w:val="14"/>
        </w:numPr>
        <w:spacing w:after="0" w:line="240" w:lineRule="auto"/>
        <w:ind w:left="567"/>
        <w:contextualSpacing/>
        <w:jc w:val="both"/>
        <w:rPr>
          <w:rFonts w:ascii="Arial" w:eastAsia="Calibri" w:hAnsi="Arial" w:cs="Arial"/>
          <w:szCs w:val="24"/>
          <w:lang w:val="fr-BE"/>
        </w:rPr>
      </w:pPr>
      <w:r w:rsidRPr="00EE3749">
        <w:rPr>
          <w:rFonts w:ascii="Arial" w:eastAsia="Calibri" w:hAnsi="Arial" w:cs="Arial"/>
          <w:szCs w:val="24"/>
          <w:lang w:val="fr-BE"/>
        </w:rPr>
        <w:t>Grâce à un don de 1.069,00 euros, la fondation LEGRAIN nous a permis de faire l’acquisition de 3 grands écrans, améliorant ainsi l’accès de nos bénéficiaires malvoyants à nos formations. Pour eux, un grand écran est non seulement nécessaire mais également plus confortable.</w:t>
      </w:r>
    </w:p>
    <w:p w14:paraId="67F337FD" w14:textId="77777777" w:rsidR="00EE3749" w:rsidRPr="00EE3749" w:rsidRDefault="00EE3749" w:rsidP="00EE3749">
      <w:pPr>
        <w:numPr>
          <w:ilvl w:val="0"/>
          <w:numId w:val="14"/>
        </w:numPr>
        <w:spacing w:after="0" w:line="240" w:lineRule="auto"/>
        <w:ind w:left="567"/>
        <w:contextualSpacing/>
        <w:jc w:val="both"/>
        <w:rPr>
          <w:rFonts w:ascii="Arial" w:eastAsia="Calibri" w:hAnsi="Arial" w:cs="Arial"/>
          <w:szCs w:val="24"/>
          <w:lang w:val="fr-BE"/>
        </w:rPr>
      </w:pPr>
      <w:r w:rsidRPr="00EE3749">
        <w:rPr>
          <w:rFonts w:ascii="Arial" w:eastAsia="Calibri" w:hAnsi="Arial" w:cs="Arial"/>
          <w:szCs w:val="24"/>
          <w:lang w:val="fr-BE"/>
        </w:rPr>
        <w:t>La fondation CERA nous ont octroyé un montant de 3.000,00 euros pour l’achat du matériel suivant :</w:t>
      </w:r>
    </w:p>
    <w:p w14:paraId="78B7E58F" w14:textId="77777777" w:rsidR="00EE3749" w:rsidRPr="00EE3749" w:rsidRDefault="00EE3749" w:rsidP="00EE3749">
      <w:pPr>
        <w:numPr>
          <w:ilvl w:val="1"/>
          <w:numId w:val="16"/>
        </w:numPr>
        <w:spacing w:after="0" w:line="240" w:lineRule="auto"/>
        <w:ind w:left="851"/>
        <w:contextualSpacing/>
        <w:jc w:val="both"/>
        <w:rPr>
          <w:rFonts w:ascii="Arial" w:eastAsia="Calibri" w:hAnsi="Arial" w:cs="Arial"/>
          <w:szCs w:val="24"/>
          <w:lang w:val="fr-BE"/>
        </w:rPr>
      </w:pPr>
      <w:r w:rsidRPr="00EE3749">
        <w:rPr>
          <w:rFonts w:ascii="Arial" w:eastAsia="Calibri" w:hAnsi="Arial" w:cs="Arial"/>
          <w:szCs w:val="24"/>
          <w:lang w:val="fr-BE"/>
        </w:rPr>
        <w:lastRenderedPageBreak/>
        <w:t>1 IPhone 16 avec ses accessoires pour les formations de nos bénéficiaires.</w:t>
      </w:r>
    </w:p>
    <w:p w14:paraId="41EE9A6E" w14:textId="77777777" w:rsidR="00EE3749" w:rsidRPr="00EE3749" w:rsidRDefault="00EE3749" w:rsidP="00EE3749">
      <w:pPr>
        <w:numPr>
          <w:ilvl w:val="1"/>
          <w:numId w:val="16"/>
        </w:numPr>
        <w:spacing w:after="0" w:line="240" w:lineRule="auto"/>
        <w:ind w:left="851"/>
        <w:contextualSpacing/>
        <w:jc w:val="both"/>
        <w:rPr>
          <w:rFonts w:ascii="Arial" w:eastAsia="Calibri" w:hAnsi="Arial" w:cs="Arial"/>
          <w:szCs w:val="24"/>
          <w:lang w:val="fr-BE"/>
        </w:rPr>
      </w:pPr>
      <w:r w:rsidRPr="00EE3749">
        <w:rPr>
          <w:rFonts w:ascii="Arial" w:eastAsia="Calibri" w:hAnsi="Arial" w:cs="Arial"/>
          <w:szCs w:val="24"/>
          <w:lang w:val="fr-BE"/>
        </w:rPr>
        <w:t>4 disques dur externes 2,5 pouces pour le serveur et les diverses sauvegardes de données.</w:t>
      </w:r>
    </w:p>
    <w:p w14:paraId="79A754FC" w14:textId="77777777" w:rsidR="00EE3749" w:rsidRPr="00EE3749" w:rsidRDefault="00EE3749" w:rsidP="00EE3749">
      <w:pPr>
        <w:numPr>
          <w:ilvl w:val="1"/>
          <w:numId w:val="16"/>
        </w:numPr>
        <w:spacing w:after="0" w:line="240" w:lineRule="auto"/>
        <w:ind w:left="851"/>
        <w:contextualSpacing/>
        <w:jc w:val="both"/>
        <w:rPr>
          <w:rFonts w:ascii="Arial" w:eastAsia="Calibri" w:hAnsi="Arial" w:cs="Arial"/>
          <w:szCs w:val="24"/>
          <w:lang w:val="fr-BE"/>
        </w:rPr>
      </w:pPr>
      <w:r w:rsidRPr="00EE3749">
        <w:rPr>
          <w:rFonts w:ascii="Arial" w:eastAsia="Calibri" w:hAnsi="Arial" w:cs="Arial"/>
          <w:szCs w:val="24"/>
          <w:lang w:val="fr-BE"/>
        </w:rPr>
        <w:t>2 imprimantes réseau de modèle CANON laser couleur avec leurs cartouches de haute capacité destinées au personnel et aux bénéficiaires.</w:t>
      </w:r>
    </w:p>
    <w:p w14:paraId="23743E63" w14:textId="77777777" w:rsidR="00EE3749" w:rsidRPr="00EE3749" w:rsidRDefault="00EE3749" w:rsidP="00EE3749">
      <w:pPr>
        <w:spacing w:after="0" w:line="240" w:lineRule="auto"/>
        <w:ind w:left="851"/>
        <w:contextualSpacing/>
        <w:jc w:val="both"/>
        <w:rPr>
          <w:rFonts w:ascii="Arial" w:eastAsia="Calibri" w:hAnsi="Arial" w:cs="Arial"/>
          <w:szCs w:val="24"/>
          <w:lang w:val="fr-BE"/>
        </w:rPr>
      </w:pPr>
    </w:p>
    <w:p w14:paraId="3D8A12BD" w14:textId="77777777" w:rsidR="00EE3749" w:rsidRPr="00EE3749" w:rsidRDefault="00EE3749" w:rsidP="00EE3749">
      <w:pPr>
        <w:spacing w:after="0" w:line="240" w:lineRule="auto"/>
        <w:ind w:left="567"/>
        <w:contextualSpacing/>
        <w:jc w:val="both"/>
        <w:rPr>
          <w:rFonts w:ascii="Arial" w:eastAsia="Calibri" w:hAnsi="Arial" w:cs="Arial"/>
          <w:b/>
          <w:bCs/>
          <w:szCs w:val="24"/>
          <w:lang w:val="fr-BE"/>
        </w:rPr>
      </w:pPr>
      <w:r w:rsidRPr="00EE3749">
        <w:rPr>
          <w:rFonts w:ascii="Arial" w:eastAsia="Calibri" w:hAnsi="Arial" w:cs="Arial"/>
          <w:b/>
          <w:bCs/>
          <w:szCs w:val="24"/>
          <w:lang w:val="fr-BE"/>
        </w:rPr>
        <w:t>Aménagement :</w:t>
      </w:r>
    </w:p>
    <w:p w14:paraId="74FDAE08" w14:textId="77777777" w:rsidR="00EE3749" w:rsidRPr="00EE3749" w:rsidRDefault="00EE3749" w:rsidP="00EE3749">
      <w:pPr>
        <w:spacing w:after="0" w:line="240" w:lineRule="auto"/>
        <w:ind w:right="-286"/>
        <w:jc w:val="both"/>
        <w:rPr>
          <w:rFonts w:ascii="Arial" w:eastAsia="Calibri" w:hAnsi="Arial" w:cs="Arial"/>
          <w:szCs w:val="24"/>
          <w:lang w:val="fr-BE"/>
        </w:rPr>
      </w:pPr>
      <w:r w:rsidRPr="00EE3749">
        <w:rPr>
          <w:rFonts w:ascii="Arial" w:eastAsia="Calibri" w:hAnsi="Arial" w:cs="Arial"/>
          <w:szCs w:val="24"/>
          <w:lang w:val="fr-BE"/>
        </w:rPr>
        <w:t xml:space="preserve">  </w:t>
      </w:r>
    </w:p>
    <w:p w14:paraId="430A4CC9" w14:textId="77777777" w:rsidR="00EE3749" w:rsidRPr="00EE3749" w:rsidRDefault="00EE3749" w:rsidP="00EE3749">
      <w:pPr>
        <w:numPr>
          <w:ilvl w:val="0"/>
          <w:numId w:val="11"/>
        </w:numPr>
        <w:spacing w:after="200"/>
        <w:ind w:left="567"/>
        <w:contextualSpacing/>
        <w:jc w:val="both"/>
        <w:rPr>
          <w:rFonts w:ascii="Arial" w:eastAsia="Calibri" w:hAnsi="Arial" w:cs="Arial"/>
          <w:szCs w:val="24"/>
          <w:lang w:val="fr-BE"/>
        </w:rPr>
      </w:pPr>
      <w:r w:rsidRPr="00EE3749">
        <w:rPr>
          <w:rFonts w:ascii="Arial" w:eastAsia="Calibri" w:hAnsi="Arial" w:cs="Arial"/>
          <w:szCs w:val="24"/>
          <w:lang w:val="fr-BE"/>
        </w:rPr>
        <w:t xml:space="preserve"> Les Œuvres du Soir ont soutenu notre projet d’installation d’un adoucisseur d’eau et nous ont versé un montant de 2.500,00 €.</w:t>
      </w:r>
    </w:p>
    <w:p w14:paraId="7D3099CD" w14:textId="77777777" w:rsidR="00EE3749" w:rsidRPr="00EE3749" w:rsidRDefault="00EE3749" w:rsidP="00EE3749">
      <w:pPr>
        <w:spacing w:after="200"/>
        <w:contextualSpacing/>
        <w:jc w:val="both"/>
        <w:rPr>
          <w:rFonts w:ascii="Arial" w:eastAsia="Calibri" w:hAnsi="Arial" w:cs="Arial"/>
          <w:szCs w:val="24"/>
          <w:lang w:val="fr-BE"/>
        </w:rPr>
      </w:pPr>
    </w:p>
    <w:p w14:paraId="4C89450F" w14:textId="77777777" w:rsidR="00EE3749" w:rsidRDefault="00EE3749" w:rsidP="00EE3749">
      <w:pPr>
        <w:numPr>
          <w:ilvl w:val="0"/>
          <w:numId w:val="11"/>
        </w:numPr>
        <w:spacing w:after="200"/>
        <w:ind w:left="567"/>
        <w:contextualSpacing/>
        <w:jc w:val="both"/>
        <w:rPr>
          <w:rFonts w:ascii="Arial" w:eastAsia="Calibri" w:hAnsi="Arial" w:cs="Arial"/>
          <w:szCs w:val="24"/>
          <w:lang w:val="fr-BE"/>
        </w:rPr>
      </w:pPr>
      <w:r w:rsidRPr="00EE3749">
        <w:rPr>
          <w:rFonts w:ascii="Arial" w:eastAsia="Calibri" w:hAnsi="Arial" w:cs="Arial"/>
          <w:szCs w:val="24"/>
          <w:lang w:val="fr-BE"/>
        </w:rPr>
        <w:t xml:space="preserve"> Cap 48, a participé, à hauteur de 10.000,00 €, au placement de panneaux photovoltaïques qui nous permettrons de faire de belles économies et d’améliorer les performances énergétiques de notre bâtiment. </w:t>
      </w:r>
    </w:p>
    <w:p w14:paraId="2E8F5603" w14:textId="77777777" w:rsidR="00A62CA6" w:rsidRPr="00EE3749" w:rsidRDefault="00A62CA6" w:rsidP="00A62CA6">
      <w:pPr>
        <w:spacing w:after="200"/>
        <w:contextualSpacing/>
        <w:jc w:val="both"/>
        <w:rPr>
          <w:rFonts w:ascii="Arial" w:eastAsia="Calibri" w:hAnsi="Arial" w:cs="Arial"/>
          <w:szCs w:val="24"/>
          <w:lang w:val="fr-BE"/>
        </w:rPr>
      </w:pPr>
    </w:p>
    <w:p w14:paraId="492B2664" w14:textId="77777777" w:rsidR="00EE3749" w:rsidRPr="00EE3749" w:rsidRDefault="00EE3749" w:rsidP="00EE3749">
      <w:pPr>
        <w:numPr>
          <w:ilvl w:val="1"/>
          <w:numId w:val="18"/>
        </w:numPr>
        <w:spacing w:after="0" w:line="240" w:lineRule="auto"/>
        <w:ind w:right="-286"/>
        <w:contextualSpacing/>
        <w:jc w:val="both"/>
        <w:rPr>
          <w:rFonts w:ascii="Arial" w:eastAsia="Calibri" w:hAnsi="Arial" w:cs="Arial"/>
          <w:b/>
          <w:bCs/>
          <w:szCs w:val="24"/>
          <w:lang w:val="fr-BE"/>
        </w:rPr>
      </w:pPr>
      <w:r w:rsidRPr="00EE3749">
        <w:rPr>
          <w:rFonts w:ascii="Arial" w:eastAsia="Calibri" w:hAnsi="Arial" w:cs="Arial"/>
          <w:b/>
          <w:bCs/>
          <w:szCs w:val="24"/>
          <w:lang w:val="fr-BE"/>
        </w:rPr>
        <w:t>Fonctionnement</w:t>
      </w:r>
    </w:p>
    <w:p w14:paraId="176CB148" w14:textId="77777777" w:rsidR="00EE3749" w:rsidRPr="00EE3749" w:rsidRDefault="00EE3749" w:rsidP="00EE3749">
      <w:pPr>
        <w:spacing w:after="0" w:line="240" w:lineRule="auto"/>
        <w:ind w:left="567"/>
        <w:contextualSpacing/>
        <w:jc w:val="both"/>
        <w:rPr>
          <w:rFonts w:ascii="Arial" w:eastAsia="Calibri" w:hAnsi="Arial" w:cs="Arial"/>
          <w:szCs w:val="24"/>
          <w:lang w:val="fr-BE"/>
        </w:rPr>
      </w:pPr>
    </w:p>
    <w:p w14:paraId="3FD9E0A9" w14:textId="77777777" w:rsidR="00EE3749" w:rsidRPr="00EE3749" w:rsidRDefault="00EE3749" w:rsidP="00EE3749">
      <w:pPr>
        <w:numPr>
          <w:ilvl w:val="0"/>
          <w:numId w:val="13"/>
        </w:numPr>
        <w:spacing w:after="0" w:line="240" w:lineRule="auto"/>
        <w:ind w:left="567"/>
        <w:contextualSpacing/>
        <w:jc w:val="both"/>
        <w:rPr>
          <w:rFonts w:ascii="Arial" w:eastAsia="Calibri" w:hAnsi="Arial" w:cs="Arial"/>
          <w:szCs w:val="24"/>
          <w:lang w:val="fr-BE"/>
        </w:rPr>
      </w:pPr>
      <w:r w:rsidRPr="00EE3749">
        <w:rPr>
          <w:rFonts w:ascii="Arial" w:eastAsia="Calibri" w:hAnsi="Arial" w:cs="Arial"/>
          <w:szCs w:val="24"/>
          <w:lang w:val="fr-BE"/>
        </w:rPr>
        <w:t>Nous avons récolté la somme de 2.438,00 € lors de l’action « Vente de pralines au profit de l’asbl HVFE » grâce à la participation des stagiaires, administrateurs, membres, sympathisants et du personnel du service d’accompagnement spécifique.</w:t>
      </w:r>
    </w:p>
    <w:p w14:paraId="248C9481" w14:textId="77777777" w:rsidR="00EE3749" w:rsidRPr="00EE3749" w:rsidRDefault="00EE3749" w:rsidP="00EE3749">
      <w:pPr>
        <w:spacing w:after="0" w:line="240" w:lineRule="auto"/>
        <w:ind w:left="567"/>
        <w:jc w:val="both"/>
        <w:rPr>
          <w:rFonts w:ascii="Arial" w:eastAsia="Calibri" w:hAnsi="Arial" w:cs="Arial"/>
          <w:szCs w:val="24"/>
          <w:lang w:val="fr-BE"/>
        </w:rPr>
      </w:pPr>
    </w:p>
    <w:p w14:paraId="4029DBED" w14:textId="77777777" w:rsidR="00EE3749" w:rsidRPr="00EE3749" w:rsidRDefault="00EE3749" w:rsidP="00EE3749">
      <w:pPr>
        <w:numPr>
          <w:ilvl w:val="0"/>
          <w:numId w:val="18"/>
        </w:numPr>
        <w:spacing w:after="0" w:line="240" w:lineRule="auto"/>
        <w:contextualSpacing/>
        <w:jc w:val="both"/>
        <w:outlineLvl w:val="0"/>
        <w:rPr>
          <w:rFonts w:ascii="Arial" w:eastAsia="Calibri" w:hAnsi="Arial" w:cs="Arial"/>
          <w:b/>
          <w:bCs/>
          <w:szCs w:val="24"/>
          <w:lang w:val="fr-BE"/>
        </w:rPr>
      </w:pPr>
      <w:bookmarkStart w:id="6" w:name="_Toc220055218"/>
      <w:r w:rsidRPr="00EE3749">
        <w:rPr>
          <w:rFonts w:ascii="Arial" w:eastAsia="Calibri" w:hAnsi="Arial" w:cs="Arial"/>
          <w:b/>
          <w:bCs/>
          <w:szCs w:val="24"/>
          <w:lang w:val="fr-BE"/>
        </w:rPr>
        <w:t>Le Service d’accompagnement spécifique en informatique</w:t>
      </w:r>
      <w:bookmarkEnd w:id="6"/>
      <w:r w:rsidRPr="00EE3749">
        <w:rPr>
          <w:rFonts w:ascii="Arial" w:eastAsia="Calibri" w:hAnsi="Arial" w:cs="Arial"/>
          <w:b/>
          <w:bCs/>
          <w:szCs w:val="24"/>
          <w:lang w:val="fr-BE"/>
        </w:rPr>
        <w:t xml:space="preserve"> </w:t>
      </w:r>
    </w:p>
    <w:p w14:paraId="20E6DC61" w14:textId="77777777" w:rsidR="00EE3749" w:rsidRPr="00EE3749" w:rsidRDefault="00EE3749" w:rsidP="00EE3749">
      <w:pPr>
        <w:spacing w:after="0" w:line="240" w:lineRule="auto"/>
        <w:ind w:left="927" w:hanging="360"/>
        <w:contextualSpacing/>
        <w:jc w:val="both"/>
        <w:outlineLvl w:val="0"/>
        <w:rPr>
          <w:rFonts w:ascii="Arial" w:eastAsia="Calibri" w:hAnsi="Arial" w:cs="Arial"/>
          <w:b/>
          <w:bCs/>
          <w:szCs w:val="24"/>
          <w:lang w:val="fr-BE"/>
        </w:rPr>
      </w:pPr>
      <w:bookmarkStart w:id="7" w:name="_Toc220055219"/>
      <w:r w:rsidRPr="00EE3749">
        <w:rPr>
          <w:rFonts w:ascii="Arial" w:eastAsia="Calibri" w:hAnsi="Arial" w:cs="Arial"/>
          <w:b/>
          <w:bCs/>
          <w:szCs w:val="24"/>
          <w:lang w:val="fr-BE"/>
        </w:rPr>
        <w:t>adaptée pour personnes aveugles et gravement malvoyantes</w:t>
      </w:r>
      <w:bookmarkEnd w:id="7"/>
    </w:p>
    <w:p w14:paraId="53A14171" w14:textId="77777777" w:rsidR="00EE3749" w:rsidRPr="00EE3749" w:rsidRDefault="00EE3749" w:rsidP="00EE3749">
      <w:pPr>
        <w:tabs>
          <w:tab w:val="left" w:pos="3810"/>
        </w:tabs>
        <w:spacing w:after="0" w:line="240" w:lineRule="auto"/>
        <w:ind w:left="567"/>
        <w:jc w:val="both"/>
        <w:rPr>
          <w:rFonts w:ascii="Arial" w:eastAsia="Calibri" w:hAnsi="Arial" w:cs="Arial"/>
          <w:szCs w:val="24"/>
          <w:lang w:val="fr-BE"/>
        </w:rPr>
      </w:pPr>
    </w:p>
    <w:p w14:paraId="6C585B79" w14:textId="77777777" w:rsidR="00EE3749" w:rsidRPr="00EE3749" w:rsidRDefault="00EE3749" w:rsidP="00EE3749">
      <w:pPr>
        <w:numPr>
          <w:ilvl w:val="1"/>
          <w:numId w:val="18"/>
        </w:numPr>
        <w:spacing w:after="0" w:line="240" w:lineRule="auto"/>
        <w:contextualSpacing/>
        <w:jc w:val="both"/>
        <w:outlineLvl w:val="2"/>
        <w:rPr>
          <w:rFonts w:ascii="Arial" w:eastAsia="Calibri" w:hAnsi="Arial" w:cs="Arial"/>
          <w:b/>
          <w:szCs w:val="24"/>
          <w:lang w:val="fr-BE"/>
        </w:rPr>
      </w:pPr>
      <w:bookmarkStart w:id="8" w:name="_Toc220055220"/>
      <w:r w:rsidRPr="00EE3749">
        <w:rPr>
          <w:rFonts w:ascii="Arial" w:eastAsia="Calibri" w:hAnsi="Arial" w:cs="Arial"/>
          <w:b/>
          <w:szCs w:val="24"/>
          <w:lang w:val="fr-BE"/>
        </w:rPr>
        <w:t>Les bénéficiaires</w:t>
      </w:r>
      <w:bookmarkEnd w:id="8"/>
    </w:p>
    <w:p w14:paraId="14BA1F7B" w14:textId="77777777" w:rsidR="00EE3749" w:rsidRPr="00EE3749" w:rsidRDefault="00EE3749" w:rsidP="00EE3749">
      <w:pPr>
        <w:spacing w:after="0" w:line="240" w:lineRule="auto"/>
        <w:ind w:left="567"/>
        <w:jc w:val="both"/>
        <w:rPr>
          <w:rFonts w:ascii="Arial" w:eastAsia="Calibri" w:hAnsi="Arial" w:cs="Arial"/>
          <w:szCs w:val="24"/>
          <w:lang w:val="fr-BE"/>
        </w:rPr>
      </w:pPr>
    </w:p>
    <w:p w14:paraId="4356622A" w14:textId="77777777" w:rsidR="00EE3749" w:rsidRPr="00EE3749" w:rsidRDefault="00EE3749" w:rsidP="00EE3749">
      <w:pPr>
        <w:spacing w:after="0" w:line="240" w:lineRule="auto"/>
        <w:ind w:left="567"/>
        <w:jc w:val="both"/>
        <w:rPr>
          <w:rFonts w:ascii="Arial" w:eastAsia="Calibri" w:hAnsi="Arial" w:cs="Arial"/>
          <w:szCs w:val="24"/>
          <w:lang w:val="fr-BE"/>
        </w:rPr>
      </w:pPr>
      <w:r w:rsidRPr="00EE3749">
        <w:rPr>
          <w:rFonts w:ascii="Arial" w:eastAsia="Calibri" w:hAnsi="Arial" w:cs="Arial"/>
          <w:szCs w:val="24"/>
          <w:lang w:val="fr-BE"/>
        </w:rPr>
        <w:t xml:space="preserve">En 2025, 93 personnes ont été accompagnées par notre service (47 personnes aveugles et 46 personnes malvoyantes) dont 6 étudiants. </w:t>
      </w:r>
    </w:p>
    <w:p w14:paraId="6400ACBD" w14:textId="77777777" w:rsidR="00EE3749" w:rsidRPr="00EE3749" w:rsidRDefault="00EE3749" w:rsidP="00EE3749">
      <w:pPr>
        <w:spacing w:after="0" w:line="240" w:lineRule="auto"/>
        <w:ind w:left="567"/>
        <w:jc w:val="both"/>
        <w:rPr>
          <w:rFonts w:ascii="Arial" w:eastAsia="Calibri" w:hAnsi="Arial" w:cs="Arial"/>
          <w:szCs w:val="24"/>
          <w:lang w:val="fr-BE"/>
        </w:rPr>
      </w:pPr>
    </w:p>
    <w:p w14:paraId="08EFB371" w14:textId="77777777" w:rsidR="00EE3749" w:rsidRPr="00EE3749" w:rsidRDefault="00EE3749" w:rsidP="00EE3749">
      <w:pPr>
        <w:numPr>
          <w:ilvl w:val="1"/>
          <w:numId w:val="18"/>
        </w:numPr>
        <w:spacing w:after="0" w:line="240" w:lineRule="auto"/>
        <w:contextualSpacing/>
        <w:jc w:val="both"/>
        <w:outlineLvl w:val="2"/>
        <w:rPr>
          <w:rFonts w:ascii="Arial" w:eastAsia="Calibri" w:hAnsi="Arial" w:cs="Arial"/>
          <w:b/>
          <w:szCs w:val="24"/>
          <w:lang w:val="fr-BE"/>
        </w:rPr>
      </w:pPr>
      <w:bookmarkStart w:id="9" w:name="_Toc220055221"/>
      <w:r w:rsidRPr="00EE3749">
        <w:rPr>
          <w:rFonts w:ascii="Arial" w:eastAsia="Calibri" w:hAnsi="Arial" w:cs="Arial"/>
          <w:b/>
          <w:szCs w:val="24"/>
          <w:lang w:val="fr-BE"/>
        </w:rPr>
        <w:t>L’équipe</w:t>
      </w:r>
      <w:bookmarkEnd w:id="9"/>
    </w:p>
    <w:p w14:paraId="6EC3B54A" w14:textId="77777777" w:rsidR="00EE3749" w:rsidRPr="00EE3749" w:rsidRDefault="00EE3749" w:rsidP="00EE3749">
      <w:pPr>
        <w:spacing w:after="0" w:line="240" w:lineRule="auto"/>
        <w:ind w:left="567"/>
        <w:jc w:val="both"/>
        <w:rPr>
          <w:rFonts w:ascii="Arial" w:eastAsia="Calibri" w:hAnsi="Arial" w:cs="Arial"/>
          <w:szCs w:val="24"/>
          <w:lang w:val="fr-BE"/>
        </w:rPr>
      </w:pPr>
    </w:p>
    <w:p w14:paraId="650EBD69" w14:textId="77777777" w:rsidR="00EE3749" w:rsidRPr="00EE3749" w:rsidRDefault="00EE3749" w:rsidP="00EE3749">
      <w:pPr>
        <w:spacing w:after="0" w:line="240" w:lineRule="auto"/>
        <w:ind w:left="567"/>
        <w:jc w:val="both"/>
        <w:rPr>
          <w:rFonts w:ascii="Arial" w:eastAsia="Calibri" w:hAnsi="Arial" w:cs="Arial"/>
          <w:szCs w:val="24"/>
          <w:lang w:val="fr-BE"/>
        </w:rPr>
      </w:pPr>
      <w:r w:rsidRPr="00EE3749">
        <w:rPr>
          <w:rFonts w:ascii="Arial" w:eastAsia="Calibri" w:hAnsi="Arial" w:cs="Arial"/>
          <w:szCs w:val="24"/>
          <w:lang w:val="fr-BE"/>
        </w:rPr>
        <w:t>L’équipe du Service d’accompagnement spécifique était composée de :</w:t>
      </w:r>
    </w:p>
    <w:p w14:paraId="018543C8" w14:textId="77777777" w:rsidR="00EE3749" w:rsidRPr="00EE3749" w:rsidRDefault="00EE3749" w:rsidP="00EE3749">
      <w:pPr>
        <w:spacing w:after="0" w:line="240" w:lineRule="auto"/>
        <w:ind w:left="567"/>
        <w:jc w:val="both"/>
        <w:rPr>
          <w:rFonts w:ascii="Arial" w:eastAsia="Calibri" w:hAnsi="Arial" w:cs="Arial"/>
          <w:szCs w:val="24"/>
          <w:lang w:val="fr-BE"/>
        </w:rPr>
      </w:pPr>
    </w:p>
    <w:p w14:paraId="708612F0" w14:textId="77777777" w:rsidR="00EE3749" w:rsidRPr="00EE3749" w:rsidRDefault="00EE3749" w:rsidP="00EE3749">
      <w:pPr>
        <w:spacing w:after="0" w:line="240" w:lineRule="auto"/>
        <w:ind w:left="567"/>
        <w:jc w:val="both"/>
        <w:rPr>
          <w:rFonts w:ascii="Arial" w:eastAsia="Calibri" w:hAnsi="Arial" w:cs="Arial"/>
          <w:b/>
          <w:szCs w:val="24"/>
          <w:lang w:val="fr-BE"/>
        </w:rPr>
      </w:pPr>
      <w:r w:rsidRPr="00EE3749">
        <w:rPr>
          <w:rFonts w:ascii="Arial" w:eastAsia="Calibri" w:hAnsi="Arial" w:cs="Arial"/>
          <w:b/>
          <w:szCs w:val="24"/>
          <w:lang w:val="fr-BE"/>
        </w:rPr>
        <w:t>Travailleurs rémunérés :</w:t>
      </w:r>
    </w:p>
    <w:p w14:paraId="629185BC" w14:textId="77777777" w:rsidR="00EE3749" w:rsidRPr="00EE3749" w:rsidRDefault="00EE3749" w:rsidP="00EE3749">
      <w:pPr>
        <w:spacing w:after="0" w:line="240" w:lineRule="auto"/>
        <w:ind w:left="567"/>
        <w:jc w:val="both"/>
        <w:rPr>
          <w:rFonts w:ascii="Arial" w:eastAsia="Calibri" w:hAnsi="Arial" w:cs="Arial"/>
          <w:szCs w:val="24"/>
          <w:lang w:val="fr-BE"/>
        </w:rPr>
      </w:pPr>
    </w:p>
    <w:p w14:paraId="03C46F1E" w14:textId="77777777" w:rsidR="00EE3749" w:rsidRPr="00EE3749" w:rsidRDefault="00EE3749" w:rsidP="00EE3749">
      <w:pPr>
        <w:tabs>
          <w:tab w:val="left" w:pos="1134"/>
        </w:tabs>
        <w:spacing w:after="0" w:line="240" w:lineRule="auto"/>
        <w:ind w:firstLine="142"/>
        <w:jc w:val="both"/>
        <w:rPr>
          <w:rFonts w:ascii="Arial" w:eastAsia="Calibri" w:hAnsi="Arial" w:cs="Arial"/>
          <w:szCs w:val="24"/>
          <w:lang w:val="fr-BE"/>
        </w:rPr>
      </w:pPr>
      <w:r w:rsidRPr="00EE3749">
        <w:rPr>
          <w:rFonts w:ascii="Arial" w:eastAsia="Calibri" w:hAnsi="Arial" w:cs="Arial"/>
          <w:szCs w:val="24"/>
          <w:lang w:val="fr-BE"/>
        </w:rPr>
        <w:t xml:space="preserve">        -     APRILE Laetitia, formatrice en informatique adaptée,</w:t>
      </w:r>
    </w:p>
    <w:p w14:paraId="21E78201" w14:textId="77777777" w:rsidR="00EE3749" w:rsidRPr="00EE3749" w:rsidRDefault="00EE3749" w:rsidP="00EE3749">
      <w:pPr>
        <w:tabs>
          <w:tab w:val="left" w:pos="1134"/>
        </w:tabs>
        <w:spacing w:after="0" w:line="240" w:lineRule="auto"/>
        <w:ind w:firstLine="142"/>
        <w:jc w:val="both"/>
        <w:rPr>
          <w:rFonts w:ascii="Arial" w:eastAsia="Calibri" w:hAnsi="Arial" w:cs="Arial"/>
          <w:szCs w:val="24"/>
        </w:rPr>
      </w:pPr>
      <w:r w:rsidRPr="00EE3749">
        <w:rPr>
          <w:rFonts w:ascii="Arial" w:eastAsia="Calibri" w:hAnsi="Arial" w:cs="Arial"/>
          <w:szCs w:val="24"/>
          <w:lang w:val="fr-BE"/>
        </w:rPr>
        <w:t xml:space="preserve">        -     ARPIGNY Delphine, </w:t>
      </w:r>
      <w:r w:rsidRPr="00EE3749">
        <w:rPr>
          <w:rFonts w:ascii="Arial" w:eastAsia="Calibri" w:hAnsi="Arial" w:cs="Arial"/>
          <w:szCs w:val="24"/>
        </w:rPr>
        <w:t xml:space="preserve">accompagnatrice sociale et formatrice en informatique </w:t>
      </w:r>
    </w:p>
    <w:p w14:paraId="49732B5E" w14:textId="77777777" w:rsidR="00EE3749" w:rsidRPr="00EE3749" w:rsidRDefault="00EE3749" w:rsidP="00EE3749">
      <w:pPr>
        <w:tabs>
          <w:tab w:val="left" w:pos="1134"/>
        </w:tabs>
        <w:spacing w:after="0" w:line="240" w:lineRule="auto"/>
        <w:ind w:firstLine="142"/>
        <w:jc w:val="both"/>
        <w:rPr>
          <w:rFonts w:ascii="Arial" w:eastAsia="Calibri" w:hAnsi="Arial" w:cs="Arial"/>
          <w:szCs w:val="24"/>
          <w:lang w:val="fr-BE"/>
        </w:rPr>
      </w:pPr>
      <w:r w:rsidRPr="00EE3749">
        <w:rPr>
          <w:rFonts w:ascii="Arial" w:eastAsia="Calibri" w:hAnsi="Arial" w:cs="Arial"/>
          <w:szCs w:val="24"/>
        </w:rPr>
        <w:t xml:space="preserve">              adaptée</w:t>
      </w:r>
      <w:r w:rsidRPr="00EE3749">
        <w:rPr>
          <w:rFonts w:ascii="Arial" w:eastAsia="Calibri" w:hAnsi="Arial" w:cs="Arial"/>
          <w:szCs w:val="24"/>
          <w:lang w:val="fr-BE"/>
        </w:rPr>
        <w:t xml:space="preserve">, </w:t>
      </w:r>
    </w:p>
    <w:p w14:paraId="6253882B" w14:textId="77777777" w:rsidR="00EE3749" w:rsidRPr="00EE3749" w:rsidRDefault="00EE3749" w:rsidP="00EE3749">
      <w:pPr>
        <w:tabs>
          <w:tab w:val="left" w:pos="1134"/>
        </w:tabs>
        <w:spacing w:after="0" w:line="240" w:lineRule="auto"/>
        <w:ind w:firstLine="142"/>
        <w:jc w:val="both"/>
        <w:rPr>
          <w:rFonts w:ascii="Arial" w:eastAsia="Calibri" w:hAnsi="Arial" w:cs="Arial"/>
          <w:szCs w:val="24"/>
          <w:lang w:val="fr-BE"/>
        </w:rPr>
      </w:pPr>
      <w:r w:rsidRPr="00EE3749">
        <w:rPr>
          <w:rFonts w:ascii="Arial" w:eastAsia="Calibri" w:hAnsi="Arial" w:cs="Arial"/>
          <w:szCs w:val="24"/>
          <w:lang w:val="fr-BE"/>
        </w:rPr>
        <w:t xml:space="preserve">        -     BACCATI Alicia, éducatrice (du 7/01 au 7/02/2025),</w:t>
      </w:r>
    </w:p>
    <w:p w14:paraId="399BBD5A" w14:textId="77777777" w:rsidR="00EE3749" w:rsidRPr="00EE3749" w:rsidRDefault="00EE3749" w:rsidP="00EE3749">
      <w:pPr>
        <w:tabs>
          <w:tab w:val="left" w:pos="1134"/>
        </w:tabs>
        <w:spacing w:after="0" w:line="240" w:lineRule="auto"/>
        <w:ind w:firstLine="142"/>
        <w:jc w:val="both"/>
        <w:rPr>
          <w:rFonts w:ascii="Arial" w:eastAsia="Calibri" w:hAnsi="Arial" w:cs="Arial"/>
          <w:szCs w:val="24"/>
          <w:lang w:val="fr-BE"/>
        </w:rPr>
      </w:pPr>
      <w:r w:rsidRPr="00EE3749">
        <w:rPr>
          <w:rFonts w:ascii="Arial" w:eastAsia="Calibri" w:hAnsi="Arial" w:cs="Arial"/>
          <w:szCs w:val="24"/>
          <w:lang w:val="fr-BE"/>
        </w:rPr>
        <w:t xml:space="preserve">        -     BOUROUA Souad, directrice du Service d’accompagnement spécifique,  </w:t>
      </w:r>
    </w:p>
    <w:p w14:paraId="26BBF678" w14:textId="77777777" w:rsidR="00EE3749" w:rsidRPr="00EE3749" w:rsidRDefault="00EE3749" w:rsidP="00EE3749">
      <w:pPr>
        <w:tabs>
          <w:tab w:val="left" w:pos="1134"/>
        </w:tabs>
        <w:spacing w:after="0" w:line="240" w:lineRule="auto"/>
        <w:ind w:firstLine="142"/>
        <w:jc w:val="both"/>
        <w:rPr>
          <w:rFonts w:ascii="Arial" w:eastAsia="Calibri" w:hAnsi="Arial" w:cs="Arial"/>
          <w:szCs w:val="24"/>
          <w:lang w:val="fr-BE"/>
        </w:rPr>
      </w:pPr>
      <w:r w:rsidRPr="00EE3749">
        <w:rPr>
          <w:rFonts w:ascii="Arial" w:eastAsia="Calibri" w:hAnsi="Arial" w:cs="Arial"/>
          <w:szCs w:val="24"/>
          <w:lang w:val="fr-BE"/>
        </w:rPr>
        <w:t xml:space="preserve">        -     DUBOIS Valérie, assistante administrative, </w:t>
      </w:r>
    </w:p>
    <w:p w14:paraId="13EB2C18" w14:textId="77777777" w:rsidR="00EE3749" w:rsidRPr="00EE3749" w:rsidRDefault="00EE3749" w:rsidP="00EE3749">
      <w:pPr>
        <w:spacing w:after="0" w:line="240" w:lineRule="auto"/>
        <w:ind w:firstLine="142"/>
        <w:contextualSpacing/>
        <w:jc w:val="both"/>
        <w:rPr>
          <w:rFonts w:ascii="Arial" w:eastAsia="Calibri" w:hAnsi="Arial" w:cs="Arial"/>
          <w:szCs w:val="24"/>
          <w:lang w:val="fr-BE"/>
        </w:rPr>
      </w:pPr>
      <w:r w:rsidRPr="00EE3749">
        <w:rPr>
          <w:rFonts w:ascii="Arial" w:eastAsia="Calibri" w:hAnsi="Arial" w:cs="Arial"/>
          <w:szCs w:val="24"/>
          <w:lang w:val="fr-BE"/>
        </w:rPr>
        <w:t xml:space="preserve">        -     FLORINS Franck, formateur en chef et responsable technique,</w:t>
      </w:r>
    </w:p>
    <w:p w14:paraId="400747AC" w14:textId="77777777" w:rsidR="00EE3749" w:rsidRPr="00EE3749" w:rsidRDefault="00EE3749" w:rsidP="00EE3749">
      <w:pPr>
        <w:spacing w:after="0" w:line="240" w:lineRule="auto"/>
        <w:ind w:firstLine="142"/>
        <w:contextualSpacing/>
        <w:jc w:val="both"/>
        <w:rPr>
          <w:rFonts w:ascii="Arial" w:eastAsia="Calibri" w:hAnsi="Arial" w:cs="Arial"/>
          <w:szCs w:val="24"/>
          <w:lang w:val="fr-BE"/>
        </w:rPr>
      </w:pPr>
      <w:r w:rsidRPr="00EE3749">
        <w:rPr>
          <w:rFonts w:ascii="Arial" w:eastAsia="Calibri" w:hAnsi="Arial" w:cs="Arial"/>
          <w:szCs w:val="24"/>
          <w:lang w:val="fr-BE"/>
        </w:rPr>
        <w:t xml:space="preserve">        -     PLAS Karen, formatrice en informatique adaptée,</w:t>
      </w:r>
    </w:p>
    <w:p w14:paraId="725558BD" w14:textId="77777777" w:rsidR="00EE3749" w:rsidRPr="00EE3749" w:rsidRDefault="00EE3749" w:rsidP="00EE3749">
      <w:pPr>
        <w:spacing w:after="0" w:line="240" w:lineRule="auto"/>
        <w:ind w:firstLine="142"/>
        <w:contextualSpacing/>
        <w:jc w:val="both"/>
        <w:rPr>
          <w:rFonts w:ascii="Arial" w:eastAsia="Calibri" w:hAnsi="Arial" w:cs="Arial"/>
          <w:szCs w:val="24"/>
          <w:lang w:val="fr-BE"/>
        </w:rPr>
      </w:pPr>
      <w:r w:rsidRPr="00EE3749">
        <w:rPr>
          <w:rFonts w:ascii="Arial" w:eastAsia="Calibri" w:hAnsi="Arial" w:cs="Arial"/>
          <w:szCs w:val="24"/>
          <w:lang w:val="fr-BE"/>
        </w:rPr>
        <w:t xml:space="preserve">        -     SUDOL Monika, employée administrative,</w:t>
      </w:r>
    </w:p>
    <w:p w14:paraId="4F3A40E5" w14:textId="77777777" w:rsidR="00EE3749" w:rsidRDefault="00EE3749" w:rsidP="00EE3749">
      <w:pPr>
        <w:spacing w:after="0" w:line="240" w:lineRule="auto"/>
        <w:ind w:firstLine="142"/>
        <w:contextualSpacing/>
        <w:jc w:val="both"/>
        <w:rPr>
          <w:rFonts w:ascii="Arial" w:eastAsia="Calibri" w:hAnsi="Arial" w:cs="Arial"/>
          <w:szCs w:val="24"/>
          <w:lang w:val="fr-BE"/>
        </w:rPr>
      </w:pPr>
      <w:r w:rsidRPr="00EE3749">
        <w:rPr>
          <w:rFonts w:ascii="Arial" w:eastAsia="Calibri" w:hAnsi="Arial" w:cs="Arial"/>
          <w:szCs w:val="24"/>
          <w:lang w:val="fr-BE"/>
        </w:rPr>
        <w:t xml:space="preserve">        -     VAN DROOGENBROECK Maude, formatrice en informatique adaptée.</w:t>
      </w:r>
    </w:p>
    <w:p w14:paraId="3941EA72" w14:textId="77777777" w:rsidR="00A62CA6" w:rsidRPr="00EE3749" w:rsidRDefault="00A62CA6" w:rsidP="00EE3749">
      <w:pPr>
        <w:spacing w:after="0" w:line="240" w:lineRule="auto"/>
        <w:ind w:firstLine="142"/>
        <w:contextualSpacing/>
        <w:jc w:val="both"/>
        <w:rPr>
          <w:rFonts w:ascii="Arial" w:eastAsia="Calibri" w:hAnsi="Arial" w:cs="Arial"/>
          <w:szCs w:val="24"/>
          <w:lang w:val="fr-BE"/>
        </w:rPr>
      </w:pPr>
    </w:p>
    <w:p w14:paraId="08D88350" w14:textId="77777777" w:rsidR="00EE3749" w:rsidRPr="00EE3749" w:rsidRDefault="00EE3749" w:rsidP="00EE3749">
      <w:pPr>
        <w:spacing w:after="0" w:line="240" w:lineRule="auto"/>
        <w:ind w:left="1134"/>
        <w:contextualSpacing/>
        <w:jc w:val="both"/>
        <w:rPr>
          <w:rFonts w:ascii="Arial" w:eastAsia="Calibri" w:hAnsi="Arial" w:cs="Arial"/>
          <w:szCs w:val="24"/>
          <w:lang w:val="fr-BE"/>
        </w:rPr>
      </w:pPr>
    </w:p>
    <w:p w14:paraId="753239AC" w14:textId="77777777" w:rsidR="00EE3749" w:rsidRPr="00EE3749" w:rsidRDefault="00EE3749" w:rsidP="00EE3749">
      <w:pPr>
        <w:spacing w:after="0" w:line="240" w:lineRule="auto"/>
        <w:ind w:left="567"/>
        <w:jc w:val="both"/>
        <w:rPr>
          <w:rFonts w:ascii="Arial" w:eastAsia="Calibri" w:hAnsi="Arial" w:cs="Arial"/>
          <w:b/>
          <w:szCs w:val="24"/>
          <w:lang w:val="fr-BE"/>
        </w:rPr>
      </w:pPr>
      <w:r w:rsidRPr="00EE3749">
        <w:rPr>
          <w:rFonts w:ascii="Arial" w:eastAsia="Calibri" w:hAnsi="Arial" w:cs="Arial"/>
          <w:b/>
          <w:szCs w:val="24"/>
          <w:lang w:val="fr-BE"/>
        </w:rPr>
        <w:lastRenderedPageBreak/>
        <w:t>Intérim :</w:t>
      </w:r>
    </w:p>
    <w:p w14:paraId="22DB82BB" w14:textId="77777777" w:rsidR="00EE3749" w:rsidRPr="00EE3749" w:rsidRDefault="00EE3749" w:rsidP="00EE3749">
      <w:pPr>
        <w:spacing w:after="0" w:line="240" w:lineRule="auto"/>
        <w:ind w:left="567"/>
        <w:jc w:val="both"/>
        <w:rPr>
          <w:rFonts w:ascii="Arial" w:eastAsia="Calibri" w:hAnsi="Arial" w:cs="Arial"/>
          <w:szCs w:val="24"/>
          <w:lang w:val="fr-BE"/>
        </w:rPr>
      </w:pPr>
    </w:p>
    <w:p w14:paraId="5A331487" w14:textId="77777777" w:rsidR="00EE3749" w:rsidRPr="00EE3749" w:rsidRDefault="00EE3749" w:rsidP="00EE3749">
      <w:pPr>
        <w:spacing w:after="0" w:line="240" w:lineRule="auto"/>
        <w:ind w:left="567"/>
        <w:jc w:val="both"/>
        <w:rPr>
          <w:rFonts w:ascii="Arial" w:eastAsia="Calibri" w:hAnsi="Arial" w:cs="Arial"/>
          <w:szCs w:val="24"/>
          <w:lang w:val="fr-BE"/>
        </w:rPr>
      </w:pPr>
      <w:r w:rsidRPr="00EE3749">
        <w:rPr>
          <w:rFonts w:ascii="Arial" w:eastAsia="Calibri" w:hAnsi="Arial" w:cs="Arial"/>
          <w:szCs w:val="24"/>
          <w:lang w:val="fr-BE"/>
        </w:rPr>
        <w:t>Notre collaboration avec les intérimaires de Randstad S.A. continue pour l’entretien de nos locaux.</w:t>
      </w:r>
    </w:p>
    <w:p w14:paraId="74A75BA7" w14:textId="77777777" w:rsidR="00EE3749" w:rsidRPr="00EE3749" w:rsidRDefault="00EE3749" w:rsidP="00EE3749">
      <w:pPr>
        <w:spacing w:after="0" w:line="240" w:lineRule="auto"/>
        <w:ind w:left="567"/>
        <w:jc w:val="both"/>
        <w:rPr>
          <w:rFonts w:ascii="Arial" w:eastAsia="Calibri" w:hAnsi="Arial" w:cs="Arial"/>
          <w:szCs w:val="24"/>
          <w:lang w:val="fr-BE"/>
        </w:rPr>
      </w:pPr>
    </w:p>
    <w:p w14:paraId="537402FD" w14:textId="77777777" w:rsidR="00EE3749" w:rsidRPr="00EE3749" w:rsidRDefault="00EE3749" w:rsidP="00EE3749">
      <w:pPr>
        <w:spacing w:after="0" w:line="240" w:lineRule="auto"/>
        <w:ind w:left="567"/>
        <w:jc w:val="both"/>
        <w:rPr>
          <w:rFonts w:ascii="Arial" w:eastAsia="Calibri" w:hAnsi="Arial" w:cs="Arial"/>
          <w:b/>
          <w:szCs w:val="24"/>
          <w:lang w:val="fr-BE"/>
        </w:rPr>
      </w:pPr>
      <w:r w:rsidRPr="00EE3749">
        <w:rPr>
          <w:rFonts w:ascii="Arial" w:eastAsia="Calibri" w:hAnsi="Arial" w:cs="Arial"/>
          <w:b/>
          <w:szCs w:val="24"/>
          <w:lang w:val="fr-BE"/>
        </w:rPr>
        <w:t>Travailleurs bénévoles :</w:t>
      </w:r>
    </w:p>
    <w:p w14:paraId="24A37E5A" w14:textId="77777777" w:rsidR="00EE3749" w:rsidRPr="00EE3749" w:rsidRDefault="00EE3749" w:rsidP="00EE3749">
      <w:pPr>
        <w:spacing w:after="0" w:line="240" w:lineRule="auto"/>
        <w:ind w:left="567"/>
        <w:jc w:val="both"/>
        <w:rPr>
          <w:rFonts w:ascii="Arial" w:eastAsia="Calibri" w:hAnsi="Arial" w:cs="Arial"/>
          <w:szCs w:val="24"/>
          <w:lang w:val="fr-BE"/>
        </w:rPr>
      </w:pPr>
    </w:p>
    <w:p w14:paraId="2F32FF63" w14:textId="77777777" w:rsidR="00EE3749" w:rsidRDefault="00EE3749" w:rsidP="00EE3749">
      <w:pPr>
        <w:spacing w:after="0" w:line="240" w:lineRule="auto"/>
        <w:ind w:left="567"/>
        <w:contextualSpacing/>
        <w:jc w:val="both"/>
        <w:rPr>
          <w:rFonts w:ascii="Arial" w:eastAsia="Calibri" w:hAnsi="Arial" w:cs="Arial"/>
          <w:szCs w:val="24"/>
          <w:lang w:val="fr-BE"/>
        </w:rPr>
      </w:pPr>
      <w:r w:rsidRPr="00EE3749">
        <w:rPr>
          <w:rFonts w:ascii="Arial" w:eastAsia="Calibri" w:hAnsi="Arial" w:cs="Arial"/>
          <w:szCs w:val="24"/>
          <w:lang w:val="fr-BE"/>
        </w:rPr>
        <w:t>Maxime KLENES assure l’accueil du Service une fois par semaine et Jean-Louis THIRIFAYS assure certains travaux de réparation et d’entretien de l’immeuble.</w:t>
      </w:r>
    </w:p>
    <w:p w14:paraId="1C578C40" w14:textId="77777777" w:rsidR="00A62CA6" w:rsidRPr="00EE3749" w:rsidRDefault="00A62CA6" w:rsidP="00EE3749">
      <w:pPr>
        <w:spacing w:after="0" w:line="240" w:lineRule="auto"/>
        <w:ind w:left="567"/>
        <w:contextualSpacing/>
        <w:jc w:val="both"/>
        <w:rPr>
          <w:rFonts w:ascii="Arial" w:eastAsia="Calibri" w:hAnsi="Arial" w:cs="Arial"/>
          <w:szCs w:val="24"/>
          <w:lang w:val="fr-BE"/>
        </w:rPr>
      </w:pPr>
    </w:p>
    <w:p w14:paraId="527C57C0" w14:textId="77777777" w:rsidR="00EE3749" w:rsidRPr="00EE3749" w:rsidRDefault="00EE3749" w:rsidP="00EE3749">
      <w:pPr>
        <w:numPr>
          <w:ilvl w:val="1"/>
          <w:numId w:val="18"/>
        </w:numPr>
        <w:spacing w:after="0" w:line="240" w:lineRule="auto"/>
        <w:contextualSpacing/>
        <w:jc w:val="both"/>
        <w:outlineLvl w:val="2"/>
        <w:rPr>
          <w:rFonts w:ascii="Arial" w:eastAsia="Calibri" w:hAnsi="Arial" w:cs="Arial"/>
          <w:b/>
          <w:szCs w:val="24"/>
          <w:lang w:val="fr-BE"/>
        </w:rPr>
      </w:pPr>
      <w:bookmarkStart w:id="10" w:name="_Toc220055222"/>
      <w:r w:rsidRPr="00EE3749">
        <w:rPr>
          <w:rFonts w:ascii="Arial" w:eastAsia="Calibri" w:hAnsi="Arial" w:cs="Arial"/>
          <w:b/>
          <w:szCs w:val="24"/>
          <w:lang w:val="fr-BE"/>
        </w:rPr>
        <w:t>Activités du Service d’accompagnement spécifique</w:t>
      </w:r>
      <w:bookmarkEnd w:id="10"/>
    </w:p>
    <w:p w14:paraId="073F31FA" w14:textId="77777777" w:rsidR="00EE3749" w:rsidRPr="00EE3749" w:rsidRDefault="00EE3749" w:rsidP="00EE3749">
      <w:pPr>
        <w:spacing w:after="0" w:line="240" w:lineRule="auto"/>
        <w:ind w:left="567"/>
        <w:contextualSpacing/>
        <w:jc w:val="both"/>
        <w:rPr>
          <w:rFonts w:ascii="Arial" w:eastAsia="Calibri" w:hAnsi="Arial" w:cs="Arial"/>
          <w:szCs w:val="24"/>
          <w:lang w:val="fr-BE"/>
        </w:rPr>
      </w:pPr>
    </w:p>
    <w:p w14:paraId="1E6CF367" w14:textId="77777777" w:rsidR="00EE3749" w:rsidRPr="00EE3749" w:rsidRDefault="00EE3749" w:rsidP="00EE3749">
      <w:pPr>
        <w:spacing w:after="0" w:line="240" w:lineRule="auto"/>
        <w:ind w:left="567"/>
        <w:contextualSpacing/>
        <w:jc w:val="both"/>
        <w:rPr>
          <w:rFonts w:ascii="Arial" w:eastAsia="Calibri" w:hAnsi="Arial" w:cs="Arial"/>
          <w:szCs w:val="24"/>
          <w:lang w:val="fr-BE"/>
        </w:rPr>
      </w:pPr>
      <w:r w:rsidRPr="00EE3749">
        <w:rPr>
          <w:rFonts w:ascii="Arial" w:eastAsia="Calibri" w:hAnsi="Arial" w:cs="Arial"/>
          <w:szCs w:val="24"/>
          <w:lang w:val="fr-BE"/>
        </w:rPr>
        <w:t xml:space="preserve">Dans le cadre de nos missions, les formations sont toujours dispensées en présentiel et en distanciel, conformément aux besoins identifiés et aux disponibilités des stagiaires. Certains bénéficiaires privilégient une approche hybride afin d’optimiser la gestion de leur emploi du temps. </w:t>
      </w:r>
    </w:p>
    <w:p w14:paraId="54C27701" w14:textId="77777777" w:rsidR="00EE3749" w:rsidRPr="00EE3749" w:rsidRDefault="00EE3749" w:rsidP="00EE3749">
      <w:pPr>
        <w:spacing w:after="0" w:line="240" w:lineRule="auto"/>
        <w:ind w:left="567"/>
        <w:contextualSpacing/>
        <w:jc w:val="both"/>
        <w:rPr>
          <w:rFonts w:ascii="Arial" w:eastAsia="Calibri" w:hAnsi="Arial" w:cs="Arial"/>
          <w:szCs w:val="24"/>
          <w:lang w:val="fr-BE"/>
        </w:rPr>
      </w:pPr>
      <w:r w:rsidRPr="00EE3749">
        <w:rPr>
          <w:rFonts w:ascii="Arial" w:eastAsia="Calibri" w:hAnsi="Arial" w:cs="Arial"/>
          <w:szCs w:val="24"/>
          <w:lang w:val="fr-BE"/>
        </w:rPr>
        <w:t>Il est à noter que les demandes de formations des étudiants sont en augmentation ; signe évident d’un manque institutionnel dans l’accompagnement des jeunes publics en difficultés.</w:t>
      </w:r>
    </w:p>
    <w:p w14:paraId="435C513B" w14:textId="77777777" w:rsidR="00EE3749" w:rsidRPr="00EE3749" w:rsidRDefault="00EE3749" w:rsidP="00EE3749">
      <w:pPr>
        <w:spacing w:after="0" w:line="240" w:lineRule="auto"/>
        <w:ind w:left="567"/>
        <w:contextualSpacing/>
        <w:jc w:val="both"/>
        <w:rPr>
          <w:rFonts w:ascii="Arial" w:eastAsia="Calibri" w:hAnsi="Arial" w:cs="Arial"/>
          <w:szCs w:val="24"/>
          <w:lang w:val="fr-BE"/>
        </w:rPr>
      </w:pPr>
    </w:p>
    <w:p w14:paraId="47A5258A" w14:textId="77777777" w:rsidR="00EE3749" w:rsidRPr="00EE3749" w:rsidRDefault="00EE3749" w:rsidP="00EE3749">
      <w:pPr>
        <w:spacing w:after="0" w:line="240" w:lineRule="auto"/>
        <w:ind w:left="567"/>
        <w:contextualSpacing/>
        <w:jc w:val="both"/>
        <w:rPr>
          <w:rFonts w:ascii="Arial" w:eastAsia="Calibri" w:hAnsi="Arial" w:cs="Arial"/>
          <w:szCs w:val="24"/>
          <w:lang w:val="fr-BE"/>
        </w:rPr>
      </w:pPr>
      <w:r w:rsidRPr="00EE3749">
        <w:rPr>
          <w:rFonts w:ascii="Arial" w:eastAsia="Calibri" w:hAnsi="Arial" w:cs="Arial"/>
          <w:szCs w:val="24"/>
          <w:lang w:val="fr-BE"/>
        </w:rPr>
        <w:t>Par ailleurs, les formateurs poursuivent leurs interventions à domicile, notamment pour l’installation, le paramétrage et le dépannage des dispositifs informatiques, conformément à notre engagement en matière d’accompagnement personnalisé.</w:t>
      </w:r>
    </w:p>
    <w:p w14:paraId="259E088F" w14:textId="77777777" w:rsidR="00EE3749" w:rsidRPr="00EE3749" w:rsidRDefault="00EE3749" w:rsidP="00EE3749">
      <w:pPr>
        <w:spacing w:after="0" w:line="240" w:lineRule="auto"/>
        <w:ind w:left="567"/>
        <w:contextualSpacing/>
        <w:jc w:val="both"/>
        <w:rPr>
          <w:rFonts w:ascii="Arial" w:eastAsia="Calibri" w:hAnsi="Arial" w:cs="Arial"/>
          <w:szCs w:val="24"/>
          <w:lang w:val="fr-BE"/>
        </w:rPr>
      </w:pPr>
    </w:p>
    <w:p w14:paraId="3ABB1F3B" w14:textId="77777777" w:rsidR="00EE3749" w:rsidRPr="00EE3749" w:rsidRDefault="00EE3749" w:rsidP="00EE3749">
      <w:pPr>
        <w:spacing w:after="0" w:line="240" w:lineRule="auto"/>
        <w:ind w:left="567"/>
        <w:contextualSpacing/>
        <w:jc w:val="both"/>
        <w:rPr>
          <w:rFonts w:ascii="Arial" w:eastAsia="Calibri" w:hAnsi="Arial" w:cs="Arial"/>
          <w:szCs w:val="24"/>
          <w:lang w:val="fr-BE"/>
        </w:rPr>
      </w:pPr>
      <w:r w:rsidRPr="00EE3749">
        <w:rPr>
          <w:rFonts w:ascii="Arial" w:eastAsia="Calibri" w:hAnsi="Arial" w:cs="Arial"/>
          <w:szCs w:val="24"/>
          <w:lang w:val="fr-BE"/>
        </w:rPr>
        <w:t>Le projet d’assistance numérique, placé sous la responsabilité de Franck Florins, représente un service additionnel essentiel. Il assure une prise en charge rapide des incidents techniques rencontrés par les stagiaires sur leurs équipements adaptés, contribuant ainsi à la continuité des apprentissages sans perturber l’horaire des cours des formatrices.</w:t>
      </w:r>
    </w:p>
    <w:p w14:paraId="37A9E6A3" w14:textId="77777777" w:rsidR="00EE3749" w:rsidRPr="00EE3749" w:rsidRDefault="00EE3749" w:rsidP="00EE3749">
      <w:pPr>
        <w:spacing w:after="0" w:line="240" w:lineRule="auto"/>
        <w:ind w:left="567"/>
        <w:contextualSpacing/>
        <w:jc w:val="both"/>
        <w:rPr>
          <w:rFonts w:ascii="Arial" w:eastAsia="Calibri" w:hAnsi="Arial" w:cs="Arial"/>
          <w:szCs w:val="24"/>
          <w:lang w:val="fr-BE"/>
        </w:rPr>
      </w:pPr>
    </w:p>
    <w:p w14:paraId="0C01CAA4" w14:textId="77777777" w:rsidR="00EE3749" w:rsidRPr="00EE3749" w:rsidRDefault="00EE3749" w:rsidP="00EE3749">
      <w:pPr>
        <w:spacing w:after="0" w:line="240" w:lineRule="auto"/>
        <w:ind w:left="567"/>
        <w:contextualSpacing/>
        <w:jc w:val="both"/>
        <w:rPr>
          <w:rFonts w:ascii="Arial" w:eastAsia="Calibri" w:hAnsi="Arial" w:cs="Arial"/>
          <w:szCs w:val="24"/>
          <w:lang w:val="fr-BE"/>
        </w:rPr>
      </w:pPr>
      <w:r w:rsidRPr="00EE3749">
        <w:rPr>
          <w:rFonts w:ascii="Arial" w:eastAsia="Calibri" w:hAnsi="Arial" w:cs="Arial"/>
          <w:szCs w:val="24"/>
          <w:lang w:val="fr-BE"/>
        </w:rPr>
        <w:t>Les demandes de matériel auprès de l’AVIQ demeurent centralisées par Valérie Dubois. Il convient de rappeler que la production d’une attestation d’irréparabilité est désormais une exigence réglementaire pour toute intervention financière de l’AVIQ relative au remplacement d’un appareil adapté, indépendamment de sa date d’acquisition.</w:t>
      </w:r>
    </w:p>
    <w:p w14:paraId="3BC7BDBC" w14:textId="77777777" w:rsidR="00EE3749" w:rsidRPr="00EE3749" w:rsidRDefault="00EE3749" w:rsidP="00EE3749">
      <w:pPr>
        <w:spacing w:after="0" w:line="240" w:lineRule="auto"/>
        <w:ind w:left="567"/>
        <w:contextualSpacing/>
        <w:jc w:val="both"/>
        <w:rPr>
          <w:rFonts w:ascii="Arial" w:eastAsia="Calibri" w:hAnsi="Arial" w:cs="Arial"/>
          <w:szCs w:val="24"/>
          <w:lang w:val="fr-BE"/>
        </w:rPr>
      </w:pPr>
    </w:p>
    <w:p w14:paraId="78C6AC10" w14:textId="77777777" w:rsidR="00EE3749" w:rsidRPr="00EE3749" w:rsidRDefault="00EE3749" w:rsidP="00EE3749">
      <w:pPr>
        <w:spacing w:after="0" w:line="240" w:lineRule="auto"/>
        <w:ind w:left="567"/>
        <w:contextualSpacing/>
        <w:jc w:val="both"/>
        <w:rPr>
          <w:rFonts w:ascii="Arial" w:eastAsia="Calibri" w:hAnsi="Arial" w:cs="Arial"/>
          <w:szCs w:val="24"/>
          <w:lang w:val="fr-BE"/>
        </w:rPr>
      </w:pPr>
      <w:r w:rsidRPr="00EE3749">
        <w:rPr>
          <w:rFonts w:ascii="Arial" w:eastAsia="Calibri" w:hAnsi="Arial" w:cs="Arial"/>
          <w:szCs w:val="24"/>
          <w:lang w:val="fr-BE"/>
        </w:rPr>
        <w:t>Notre équipe dispose de cinq formateurs certifiés en secourisme en entreprise ainsi que d’une déléguée à la prévention incendie, conformément aux obligations en matière de sécurité en milieu professionnel.</w:t>
      </w:r>
    </w:p>
    <w:p w14:paraId="78C3C8B0" w14:textId="77777777" w:rsidR="00EE3749" w:rsidRPr="00EE3749" w:rsidRDefault="00EE3749" w:rsidP="00EE3749">
      <w:pPr>
        <w:spacing w:after="0" w:line="240" w:lineRule="auto"/>
        <w:ind w:left="567"/>
        <w:contextualSpacing/>
        <w:jc w:val="both"/>
        <w:rPr>
          <w:rFonts w:ascii="Arial" w:eastAsia="Calibri" w:hAnsi="Arial" w:cs="Arial"/>
          <w:szCs w:val="24"/>
          <w:lang w:val="fr-BE"/>
        </w:rPr>
      </w:pPr>
    </w:p>
    <w:p w14:paraId="09F6F0EA" w14:textId="77777777" w:rsidR="00EE3749" w:rsidRPr="00EE3749" w:rsidRDefault="00EE3749" w:rsidP="00EE3749">
      <w:pPr>
        <w:spacing w:after="0" w:line="240" w:lineRule="auto"/>
        <w:ind w:left="567"/>
        <w:contextualSpacing/>
        <w:jc w:val="both"/>
        <w:rPr>
          <w:rFonts w:ascii="Arial" w:eastAsia="Calibri" w:hAnsi="Arial" w:cs="Arial"/>
          <w:szCs w:val="24"/>
          <w:lang w:val="fr-BE"/>
        </w:rPr>
      </w:pPr>
      <w:r w:rsidRPr="00EE3749">
        <w:rPr>
          <w:rFonts w:ascii="Arial" w:eastAsia="Calibri" w:hAnsi="Arial" w:cs="Arial"/>
          <w:szCs w:val="24"/>
          <w:lang w:val="fr-BE"/>
        </w:rPr>
        <w:t xml:space="preserve">Les activités du Club HVFE, organisées par Delphine Arpigny et animées par les stagiaires, se déroulent à une fréquence mensuelle. </w:t>
      </w:r>
    </w:p>
    <w:p w14:paraId="618506EA" w14:textId="77777777" w:rsidR="00EE3749" w:rsidRPr="00EE3749" w:rsidRDefault="00EE3749" w:rsidP="00EE3749">
      <w:pPr>
        <w:spacing w:after="200"/>
        <w:ind w:left="567"/>
        <w:contextualSpacing/>
        <w:jc w:val="both"/>
        <w:rPr>
          <w:rFonts w:ascii="Arial" w:eastAsia="Calibri" w:hAnsi="Arial" w:cs="Arial"/>
          <w:szCs w:val="24"/>
          <w:lang w:val="fr-BE"/>
        </w:rPr>
      </w:pPr>
      <w:r w:rsidRPr="00EE3749">
        <w:rPr>
          <w:rFonts w:ascii="Arial" w:eastAsia="Calibri" w:hAnsi="Arial" w:cs="Arial"/>
          <w:szCs w:val="24"/>
          <w:lang w:val="fr-BE"/>
        </w:rPr>
        <w:t xml:space="preserve">Le jardinage s’est organisé et les cultures furent variées, originales et abondantes au plus grand plaisir de nos stagiaires et de l’équipe. </w:t>
      </w:r>
    </w:p>
    <w:p w14:paraId="47672AE8" w14:textId="77777777" w:rsidR="00EE3749" w:rsidRPr="00EE3749" w:rsidRDefault="00EE3749" w:rsidP="00EE3749">
      <w:pPr>
        <w:spacing w:after="0" w:line="240" w:lineRule="auto"/>
        <w:ind w:left="567"/>
        <w:contextualSpacing/>
        <w:jc w:val="both"/>
        <w:rPr>
          <w:rFonts w:ascii="Arial" w:eastAsia="Calibri" w:hAnsi="Arial" w:cs="Arial"/>
          <w:szCs w:val="24"/>
          <w:lang w:val="fr-BE"/>
        </w:rPr>
      </w:pPr>
    </w:p>
    <w:p w14:paraId="5BE5CF56" w14:textId="77777777" w:rsidR="00EE3749" w:rsidRPr="00EE3749" w:rsidRDefault="00EE3749" w:rsidP="00EE3749">
      <w:pPr>
        <w:numPr>
          <w:ilvl w:val="0"/>
          <w:numId w:val="18"/>
        </w:numPr>
        <w:spacing w:after="0" w:line="240" w:lineRule="auto"/>
        <w:contextualSpacing/>
        <w:jc w:val="both"/>
        <w:outlineLvl w:val="0"/>
        <w:rPr>
          <w:rFonts w:ascii="Arial" w:eastAsia="Calibri" w:hAnsi="Arial" w:cs="Arial"/>
          <w:b/>
          <w:bCs/>
          <w:szCs w:val="24"/>
          <w:lang w:val="fr-BE"/>
        </w:rPr>
      </w:pPr>
      <w:bookmarkStart w:id="11" w:name="_Toc220055223"/>
      <w:r w:rsidRPr="00EE3749">
        <w:rPr>
          <w:rFonts w:ascii="Arial" w:eastAsia="Calibri" w:hAnsi="Arial" w:cs="Arial"/>
          <w:b/>
          <w:bCs/>
          <w:szCs w:val="24"/>
          <w:lang w:val="fr-BE"/>
        </w:rPr>
        <w:t>Parc informatique</w:t>
      </w:r>
      <w:bookmarkEnd w:id="11"/>
    </w:p>
    <w:p w14:paraId="1A4FF3E8" w14:textId="77777777" w:rsidR="00EE3749" w:rsidRPr="00EE3749" w:rsidRDefault="00EE3749" w:rsidP="00EE3749">
      <w:pPr>
        <w:spacing w:after="0" w:line="240" w:lineRule="auto"/>
        <w:ind w:left="567"/>
        <w:jc w:val="both"/>
        <w:rPr>
          <w:rFonts w:ascii="Arial" w:eastAsia="Calibri" w:hAnsi="Arial" w:cs="Arial"/>
          <w:szCs w:val="24"/>
          <w:lang w:val="fr-BE"/>
        </w:rPr>
      </w:pPr>
    </w:p>
    <w:p w14:paraId="084CC0B5" w14:textId="77777777" w:rsidR="00EE3749" w:rsidRPr="00EE3749" w:rsidRDefault="00EE3749" w:rsidP="00EE3749">
      <w:pPr>
        <w:spacing w:after="0" w:line="240" w:lineRule="auto"/>
        <w:ind w:left="567"/>
        <w:jc w:val="both"/>
        <w:rPr>
          <w:rFonts w:ascii="Arial" w:eastAsia="Calibri" w:hAnsi="Arial" w:cs="Arial"/>
          <w:szCs w:val="24"/>
          <w:lang w:val="fr-BE"/>
        </w:rPr>
      </w:pPr>
      <w:r w:rsidRPr="00EE3749">
        <w:rPr>
          <w:rFonts w:ascii="Arial" w:eastAsia="Calibri" w:hAnsi="Arial" w:cs="Arial"/>
          <w:szCs w:val="24"/>
          <w:lang w:val="fr-BE"/>
        </w:rPr>
        <w:t>Le responsable du parc informatique s’est concentré sur :</w:t>
      </w:r>
    </w:p>
    <w:p w14:paraId="0389A6CA" w14:textId="77777777" w:rsidR="00EE3749" w:rsidRPr="00EE3749" w:rsidRDefault="00EE3749" w:rsidP="00EE3749">
      <w:pPr>
        <w:spacing w:after="0" w:line="240" w:lineRule="auto"/>
        <w:ind w:left="567"/>
        <w:jc w:val="both"/>
        <w:rPr>
          <w:rFonts w:ascii="Arial" w:eastAsia="Calibri" w:hAnsi="Arial" w:cs="Arial"/>
          <w:szCs w:val="24"/>
          <w:lang w:val="fr-BE"/>
        </w:rPr>
      </w:pPr>
    </w:p>
    <w:p w14:paraId="52D04E5A" w14:textId="77777777" w:rsidR="00EE3749" w:rsidRPr="00EE3749" w:rsidRDefault="00EE3749" w:rsidP="00EE3749">
      <w:pPr>
        <w:numPr>
          <w:ilvl w:val="0"/>
          <w:numId w:val="12"/>
        </w:numPr>
        <w:spacing w:after="0" w:line="240" w:lineRule="auto"/>
        <w:jc w:val="both"/>
        <w:rPr>
          <w:rFonts w:ascii="Arial" w:eastAsia="Calibri" w:hAnsi="Arial" w:cs="Arial"/>
          <w:szCs w:val="24"/>
          <w:lang w:val="fr-BE"/>
        </w:rPr>
      </w:pPr>
      <w:r w:rsidRPr="00EE3749">
        <w:rPr>
          <w:rFonts w:ascii="Arial" w:eastAsia="Calibri" w:hAnsi="Arial" w:cs="Arial"/>
          <w:szCs w:val="24"/>
          <w:lang w:val="fr-BE"/>
        </w:rPr>
        <w:t xml:space="preserve">La maintenance du réseau informatique de Montignies-sur-Sambre ; </w:t>
      </w:r>
    </w:p>
    <w:p w14:paraId="1C5AAAAA" w14:textId="77777777" w:rsidR="00EE3749" w:rsidRPr="00EE3749" w:rsidRDefault="00EE3749" w:rsidP="00EE3749">
      <w:pPr>
        <w:numPr>
          <w:ilvl w:val="0"/>
          <w:numId w:val="12"/>
        </w:numPr>
        <w:spacing w:before="100" w:beforeAutospacing="1" w:after="100" w:afterAutospacing="1" w:line="240" w:lineRule="auto"/>
        <w:jc w:val="both"/>
        <w:rPr>
          <w:rFonts w:ascii="Arial" w:eastAsia="Times New Roman" w:hAnsi="Arial" w:cs="Arial"/>
          <w:color w:val="000000"/>
          <w:szCs w:val="24"/>
          <w:lang w:val="fr-BE" w:eastAsia="fr-BE"/>
        </w:rPr>
      </w:pPr>
      <w:r w:rsidRPr="00EE3749">
        <w:rPr>
          <w:rFonts w:ascii="Arial" w:eastAsia="Times New Roman" w:hAnsi="Arial" w:cs="Arial"/>
          <w:color w:val="000000"/>
          <w:szCs w:val="24"/>
          <w:lang w:val="fr-BE" w:eastAsia="fr-BE"/>
        </w:rPr>
        <w:t>La sauvegarde hebdomadaire des données du serveur ;</w:t>
      </w:r>
    </w:p>
    <w:p w14:paraId="5D51F8AC" w14:textId="77777777" w:rsidR="00EE3749" w:rsidRPr="00EE3749" w:rsidRDefault="00EE3749" w:rsidP="00EE3749">
      <w:pPr>
        <w:numPr>
          <w:ilvl w:val="0"/>
          <w:numId w:val="12"/>
        </w:numPr>
        <w:spacing w:before="100" w:beforeAutospacing="1" w:after="100" w:afterAutospacing="1" w:line="240" w:lineRule="auto"/>
        <w:jc w:val="both"/>
        <w:rPr>
          <w:rFonts w:ascii="Arial" w:eastAsia="Times New Roman" w:hAnsi="Arial" w:cs="Arial"/>
          <w:color w:val="000000"/>
          <w:szCs w:val="24"/>
          <w:lang w:val="fr-BE" w:eastAsia="fr-BE"/>
        </w:rPr>
      </w:pPr>
      <w:r w:rsidRPr="00EE3749">
        <w:rPr>
          <w:rFonts w:ascii="Arial" w:eastAsia="Times New Roman" w:hAnsi="Arial" w:cs="Arial"/>
          <w:color w:val="000000"/>
          <w:szCs w:val="24"/>
          <w:lang w:val="fr-BE" w:eastAsia="fr-BE"/>
        </w:rPr>
        <w:t>La maintenance, le montage, l'installation et la configuration des nouveaux ordinateurs et périphériques destinés aux formations et/ou aux membres du personnel.</w:t>
      </w:r>
    </w:p>
    <w:p w14:paraId="2CBDD22D" w14:textId="4315AE59" w:rsidR="00EE3749" w:rsidRPr="00EE3749" w:rsidRDefault="00EE3749" w:rsidP="00EE3749">
      <w:pPr>
        <w:numPr>
          <w:ilvl w:val="0"/>
          <w:numId w:val="18"/>
        </w:numPr>
        <w:spacing w:after="0" w:line="240" w:lineRule="auto"/>
        <w:contextualSpacing/>
        <w:jc w:val="both"/>
        <w:outlineLvl w:val="0"/>
        <w:rPr>
          <w:rFonts w:ascii="Arial" w:eastAsia="Calibri" w:hAnsi="Arial" w:cs="Arial"/>
          <w:b/>
          <w:bCs/>
          <w:szCs w:val="24"/>
          <w:lang w:val="fr-BE"/>
        </w:rPr>
      </w:pPr>
      <w:bookmarkStart w:id="12" w:name="_Toc220055224"/>
      <w:r w:rsidRPr="00EE3749">
        <w:rPr>
          <w:rFonts w:ascii="Arial" w:eastAsia="Calibri" w:hAnsi="Arial" w:cs="Arial"/>
          <w:b/>
          <w:bCs/>
          <w:szCs w:val="24"/>
          <w:lang w:val="fr-BE"/>
        </w:rPr>
        <w:t xml:space="preserve">Site Internet </w:t>
      </w:r>
      <w:r w:rsidR="00E57A32">
        <w:rPr>
          <w:rFonts w:ascii="Arial" w:eastAsia="Calibri" w:hAnsi="Arial" w:cs="Arial"/>
          <w:b/>
          <w:bCs/>
          <w:szCs w:val="24"/>
          <w:lang w:val="fr-BE"/>
        </w:rPr>
        <w:t xml:space="preserve">- </w:t>
      </w:r>
      <w:r w:rsidRPr="00EE3749">
        <w:rPr>
          <w:rFonts w:ascii="Arial" w:eastAsia="Calibri" w:hAnsi="Arial" w:cs="Arial"/>
          <w:b/>
          <w:bCs/>
          <w:szCs w:val="24"/>
          <w:lang w:val="fr-BE"/>
        </w:rPr>
        <w:t>Page Facebook</w:t>
      </w:r>
      <w:bookmarkEnd w:id="12"/>
      <w:r w:rsidRPr="00EE3749">
        <w:rPr>
          <w:rFonts w:ascii="Arial" w:eastAsia="Calibri" w:hAnsi="Arial" w:cs="Arial"/>
          <w:b/>
          <w:bCs/>
          <w:szCs w:val="24"/>
          <w:lang w:val="fr-BE"/>
        </w:rPr>
        <w:t xml:space="preserve"> </w:t>
      </w:r>
      <w:r w:rsidR="00E57A32">
        <w:rPr>
          <w:rFonts w:ascii="Arial" w:eastAsia="Calibri" w:hAnsi="Arial" w:cs="Arial"/>
          <w:b/>
          <w:bCs/>
          <w:szCs w:val="24"/>
          <w:lang w:val="fr-BE"/>
        </w:rPr>
        <w:t>et Instagram</w:t>
      </w:r>
    </w:p>
    <w:p w14:paraId="0934CD36" w14:textId="77777777" w:rsidR="00EE3749" w:rsidRPr="00EE3749" w:rsidRDefault="00EE3749" w:rsidP="00EE3749">
      <w:pPr>
        <w:spacing w:after="0" w:line="240" w:lineRule="auto"/>
        <w:ind w:left="567"/>
        <w:contextualSpacing/>
        <w:jc w:val="both"/>
        <w:rPr>
          <w:rFonts w:ascii="Arial" w:eastAsia="Calibri" w:hAnsi="Arial" w:cs="Arial"/>
          <w:b/>
          <w:szCs w:val="24"/>
          <w:lang w:val="fr-BE"/>
        </w:rPr>
      </w:pPr>
    </w:p>
    <w:p w14:paraId="49B14152" w14:textId="77777777" w:rsidR="00EE3749" w:rsidRPr="00EE3749" w:rsidRDefault="00EE3749" w:rsidP="00EE3749">
      <w:pPr>
        <w:spacing w:after="0" w:line="240" w:lineRule="auto"/>
        <w:ind w:left="567" w:hanging="142"/>
        <w:contextualSpacing/>
        <w:jc w:val="both"/>
        <w:rPr>
          <w:rFonts w:ascii="Arial" w:eastAsia="Calibri" w:hAnsi="Arial" w:cs="Arial"/>
          <w:szCs w:val="24"/>
          <w:lang w:val="fr-BE"/>
        </w:rPr>
      </w:pPr>
      <w:r w:rsidRPr="00EE3749">
        <w:rPr>
          <w:rFonts w:ascii="Arial" w:eastAsia="Calibri" w:hAnsi="Arial" w:cs="Arial"/>
          <w:szCs w:val="24"/>
          <w:lang w:val="fr-BE"/>
        </w:rPr>
        <w:t xml:space="preserve">  Notre site Internet entièrement accessible aux personnes aveugles et malvoyantes ainsi qu’à tout public continue à être régulièrement mis à jour. Nos activités ainsi que des informations en rapport avec le handicap visuel y sont détaillées.</w:t>
      </w:r>
    </w:p>
    <w:p w14:paraId="3023C32D" w14:textId="77777777" w:rsidR="00EE3749" w:rsidRPr="00EE3749" w:rsidRDefault="00EE3749" w:rsidP="00EE3749">
      <w:pPr>
        <w:spacing w:after="0" w:line="240" w:lineRule="auto"/>
        <w:ind w:left="567"/>
        <w:contextualSpacing/>
        <w:jc w:val="both"/>
        <w:rPr>
          <w:rFonts w:ascii="Arial" w:eastAsia="Calibri" w:hAnsi="Arial" w:cs="Arial"/>
          <w:szCs w:val="24"/>
          <w:lang w:val="fr-BE"/>
        </w:rPr>
      </w:pPr>
    </w:p>
    <w:p w14:paraId="67036DC3" w14:textId="1EA37401" w:rsidR="00EE3749" w:rsidRPr="00EE3749" w:rsidRDefault="00EE3749" w:rsidP="00EE3749">
      <w:pPr>
        <w:spacing w:after="0" w:line="240" w:lineRule="auto"/>
        <w:ind w:left="567"/>
        <w:jc w:val="both"/>
        <w:rPr>
          <w:rFonts w:ascii="Arial" w:eastAsia="Calibri" w:hAnsi="Arial" w:cs="Arial"/>
          <w:szCs w:val="24"/>
          <w:lang w:val="fr-BE"/>
        </w:rPr>
      </w:pPr>
      <w:r w:rsidRPr="00EE3749">
        <w:rPr>
          <w:rFonts w:ascii="Arial" w:eastAsia="Calibri" w:hAnsi="Arial" w:cs="Arial"/>
          <w:szCs w:val="24"/>
          <w:lang w:val="fr-BE"/>
        </w:rPr>
        <w:t>L</w:t>
      </w:r>
      <w:r w:rsidR="00E57A32">
        <w:rPr>
          <w:rFonts w:ascii="Arial" w:eastAsia="Calibri" w:hAnsi="Arial" w:cs="Arial"/>
          <w:szCs w:val="24"/>
          <w:lang w:val="fr-BE"/>
        </w:rPr>
        <w:t>es</w:t>
      </w:r>
      <w:r w:rsidRPr="00EE3749">
        <w:rPr>
          <w:rFonts w:ascii="Arial" w:eastAsia="Calibri" w:hAnsi="Arial" w:cs="Arial"/>
          <w:szCs w:val="24"/>
          <w:lang w:val="fr-BE"/>
        </w:rPr>
        <w:t xml:space="preserve"> page</w:t>
      </w:r>
      <w:r w:rsidR="00E57A32">
        <w:rPr>
          <w:rFonts w:ascii="Arial" w:eastAsia="Calibri" w:hAnsi="Arial" w:cs="Arial"/>
          <w:szCs w:val="24"/>
          <w:lang w:val="fr-BE"/>
        </w:rPr>
        <w:t>s</w:t>
      </w:r>
      <w:r w:rsidRPr="00EE3749">
        <w:rPr>
          <w:rFonts w:ascii="Arial" w:eastAsia="Calibri" w:hAnsi="Arial" w:cs="Arial"/>
          <w:szCs w:val="24"/>
          <w:lang w:val="fr-BE"/>
        </w:rPr>
        <w:t xml:space="preserve"> Facebook </w:t>
      </w:r>
      <w:r w:rsidR="00E57A32">
        <w:rPr>
          <w:rFonts w:ascii="Arial" w:eastAsia="Calibri" w:hAnsi="Arial" w:cs="Arial"/>
          <w:szCs w:val="24"/>
          <w:lang w:val="fr-BE"/>
        </w:rPr>
        <w:t xml:space="preserve">et Instagram </w:t>
      </w:r>
      <w:r w:rsidRPr="00EE3749">
        <w:rPr>
          <w:rFonts w:ascii="Arial" w:eastAsia="Calibri" w:hAnsi="Arial" w:cs="Arial"/>
          <w:szCs w:val="24"/>
          <w:lang w:val="fr-BE"/>
        </w:rPr>
        <w:t xml:space="preserve">de notre Association </w:t>
      </w:r>
      <w:r w:rsidR="00E57A32">
        <w:rPr>
          <w:rFonts w:ascii="Arial" w:eastAsia="Calibri" w:hAnsi="Arial" w:cs="Arial"/>
          <w:szCs w:val="24"/>
          <w:lang w:val="fr-BE"/>
        </w:rPr>
        <w:t>sont</w:t>
      </w:r>
      <w:r w:rsidRPr="00EE3749">
        <w:rPr>
          <w:rFonts w:ascii="Arial" w:eastAsia="Calibri" w:hAnsi="Arial" w:cs="Arial"/>
          <w:szCs w:val="24"/>
          <w:lang w:val="fr-BE"/>
        </w:rPr>
        <w:t xml:space="preserve"> mise</w:t>
      </w:r>
      <w:r w:rsidR="00E57A32">
        <w:rPr>
          <w:rFonts w:ascii="Arial" w:eastAsia="Calibri" w:hAnsi="Arial" w:cs="Arial"/>
          <w:szCs w:val="24"/>
          <w:lang w:val="fr-BE"/>
        </w:rPr>
        <w:t>s</w:t>
      </w:r>
      <w:r w:rsidRPr="00EE3749">
        <w:rPr>
          <w:rFonts w:ascii="Arial" w:eastAsia="Calibri" w:hAnsi="Arial" w:cs="Arial"/>
          <w:szCs w:val="24"/>
          <w:lang w:val="fr-BE"/>
        </w:rPr>
        <w:t xml:space="preserve"> à jour régulièrement dans le but de partager l’actualité du HVFE.</w:t>
      </w:r>
    </w:p>
    <w:p w14:paraId="0996B892" w14:textId="77777777" w:rsidR="00EE3749" w:rsidRPr="00EE3749" w:rsidRDefault="00EE3749" w:rsidP="00EE3749">
      <w:pPr>
        <w:spacing w:after="0" w:line="240" w:lineRule="auto"/>
        <w:ind w:left="567"/>
        <w:jc w:val="both"/>
        <w:rPr>
          <w:rFonts w:ascii="Arial" w:eastAsia="Calibri" w:hAnsi="Arial" w:cs="Arial"/>
          <w:szCs w:val="24"/>
          <w:lang w:val="fr-BE"/>
        </w:rPr>
      </w:pPr>
    </w:p>
    <w:p w14:paraId="76336DA3" w14:textId="77777777" w:rsidR="00EE3749" w:rsidRPr="00EE3749" w:rsidRDefault="00EE3749" w:rsidP="00EE3749">
      <w:pPr>
        <w:numPr>
          <w:ilvl w:val="0"/>
          <w:numId w:val="18"/>
        </w:numPr>
        <w:spacing w:after="0" w:line="240" w:lineRule="auto"/>
        <w:contextualSpacing/>
        <w:jc w:val="both"/>
        <w:outlineLvl w:val="0"/>
        <w:rPr>
          <w:rFonts w:ascii="Arial" w:eastAsia="Calibri" w:hAnsi="Arial" w:cs="Arial"/>
          <w:b/>
          <w:bCs/>
          <w:szCs w:val="24"/>
          <w:lang w:val="fr-BE"/>
        </w:rPr>
      </w:pPr>
      <w:bookmarkStart w:id="13" w:name="_Toc220055225"/>
      <w:r w:rsidRPr="00EE3749">
        <w:rPr>
          <w:rFonts w:ascii="Arial" w:eastAsia="Calibri" w:hAnsi="Arial" w:cs="Arial"/>
          <w:b/>
          <w:bCs/>
          <w:szCs w:val="24"/>
          <w:lang w:val="fr-BE"/>
        </w:rPr>
        <w:t>News</w:t>
      </w:r>
      <w:bookmarkEnd w:id="13"/>
    </w:p>
    <w:p w14:paraId="2E01F3B0" w14:textId="77777777" w:rsidR="00EE3749" w:rsidRPr="00EE3749" w:rsidRDefault="00EE3749" w:rsidP="00EE3749">
      <w:pPr>
        <w:spacing w:after="0" w:line="240" w:lineRule="auto"/>
        <w:ind w:left="567"/>
        <w:jc w:val="both"/>
        <w:rPr>
          <w:rFonts w:ascii="Arial" w:eastAsia="Calibri" w:hAnsi="Arial" w:cs="Arial"/>
          <w:szCs w:val="24"/>
          <w:lang w:val="fr-BE"/>
        </w:rPr>
      </w:pPr>
    </w:p>
    <w:p w14:paraId="1BEE68F4" w14:textId="77777777" w:rsidR="00EE3749" w:rsidRPr="00EE3749" w:rsidRDefault="00EE3749" w:rsidP="00EE3749">
      <w:pPr>
        <w:spacing w:after="0" w:line="240" w:lineRule="auto"/>
        <w:ind w:left="567"/>
        <w:jc w:val="both"/>
        <w:rPr>
          <w:rFonts w:ascii="Arial" w:eastAsia="Calibri" w:hAnsi="Arial" w:cs="Arial"/>
          <w:szCs w:val="24"/>
          <w:lang w:val="fr-BE"/>
        </w:rPr>
      </w:pPr>
      <w:r w:rsidRPr="00EE3749">
        <w:rPr>
          <w:rFonts w:ascii="Arial" w:eastAsia="Calibri" w:hAnsi="Arial" w:cs="Arial"/>
          <w:szCs w:val="24"/>
          <w:lang w:val="fr-BE"/>
        </w:rPr>
        <w:t>Notre revue trimestrielle « News » informe notre public (spécialistes, associations et structures typhlophiles, personnes déficientes visuelles, stagiaires et anciens stagiaires, donateurs, administrations, pouvoirs publics…) de l’actualité informatique, des particularités des déficiences visuelles, des activités de notre Association et de sa philosophie.</w:t>
      </w:r>
    </w:p>
    <w:p w14:paraId="243D0D18" w14:textId="77777777" w:rsidR="00EE3749" w:rsidRPr="00EE3749" w:rsidRDefault="00EE3749" w:rsidP="00EE3749">
      <w:pPr>
        <w:spacing w:after="0" w:line="240" w:lineRule="auto"/>
        <w:ind w:left="567"/>
        <w:jc w:val="both"/>
        <w:rPr>
          <w:rFonts w:ascii="Arial" w:eastAsia="Calibri" w:hAnsi="Arial" w:cs="Arial"/>
          <w:szCs w:val="24"/>
          <w:lang w:val="fr-BE"/>
        </w:rPr>
      </w:pPr>
    </w:p>
    <w:p w14:paraId="552C0AE3" w14:textId="77777777" w:rsidR="00EE3749" w:rsidRPr="00EE3749" w:rsidRDefault="00EE3749" w:rsidP="00EE3749">
      <w:pPr>
        <w:spacing w:after="0" w:line="240" w:lineRule="auto"/>
        <w:ind w:left="567"/>
        <w:jc w:val="both"/>
        <w:rPr>
          <w:rFonts w:ascii="Arial" w:eastAsia="Calibri" w:hAnsi="Arial" w:cs="Arial"/>
          <w:szCs w:val="24"/>
          <w:lang w:val="fr-BE"/>
        </w:rPr>
      </w:pPr>
      <w:r w:rsidRPr="00EE3749">
        <w:rPr>
          <w:rFonts w:ascii="Arial" w:eastAsia="Calibri" w:hAnsi="Arial" w:cs="Arial"/>
          <w:szCs w:val="24"/>
          <w:lang w:val="fr-BE"/>
        </w:rPr>
        <w:t>La rubrique : « Au cœur du HVFE » reste à la disposition des formateurs, stagiaires, administrateurs ou toutes personnes qui désireraient communiquer une information, leur parcours, une expérience, etc.</w:t>
      </w:r>
    </w:p>
    <w:p w14:paraId="15AA9703" w14:textId="77777777" w:rsidR="00EE3749" w:rsidRPr="00EE3749" w:rsidRDefault="00EE3749" w:rsidP="00EE3749">
      <w:pPr>
        <w:spacing w:after="0" w:line="240" w:lineRule="auto"/>
        <w:ind w:left="851"/>
        <w:jc w:val="both"/>
        <w:rPr>
          <w:rFonts w:ascii="Arial" w:eastAsia="Calibri" w:hAnsi="Arial" w:cs="Arial"/>
          <w:szCs w:val="24"/>
          <w:lang w:val="fr-BE"/>
        </w:rPr>
      </w:pPr>
    </w:p>
    <w:p w14:paraId="4C6FFAD2" w14:textId="77777777" w:rsidR="00EE3749" w:rsidRPr="00EE3749" w:rsidRDefault="00EE3749" w:rsidP="00EE3749">
      <w:pPr>
        <w:spacing w:after="0" w:line="240" w:lineRule="auto"/>
        <w:ind w:left="567"/>
        <w:jc w:val="both"/>
        <w:rPr>
          <w:rFonts w:ascii="Arial" w:eastAsia="Calibri" w:hAnsi="Arial" w:cs="Arial"/>
          <w:szCs w:val="24"/>
          <w:lang w:val="fr-BE"/>
        </w:rPr>
      </w:pPr>
      <w:r w:rsidRPr="00EE3749">
        <w:rPr>
          <w:rFonts w:ascii="Arial" w:eastAsia="Calibri" w:hAnsi="Arial" w:cs="Arial"/>
          <w:szCs w:val="24"/>
          <w:lang w:val="fr-BE"/>
        </w:rPr>
        <w:t>La publication sous différents supports (en caractères ordinaires, en caractères agrandis, par mail, en braille et en audio) connaît toujours le même succès auprès de nombreux lecteurs.</w:t>
      </w:r>
    </w:p>
    <w:p w14:paraId="7EF634FC" w14:textId="77777777" w:rsidR="00EE3749" w:rsidRPr="00EE3749" w:rsidRDefault="00EE3749" w:rsidP="00EE3749">
      <w:pPr>
        <w:spacing w:after="0" w:line="240" w:lineRule="auto"/>
        <w:ind w:left="851"/>
        <w:jc w:val="both"/>
        <w:rPr>
          <w:rFonts w:ascii="Arial" w:eastAsia="Calibri" w:hAnsi="Arial" w:cs="Arial"/>
          <w:szCs w:val="24"/>
          <w:lang w:val="fr-BE"/>
        </w:rPr>
      </w:pPr>
    </w:p>
    <w:p w14:paraId="465B9A90" w14:textId="77777777" w:rsidR="00EE3749" w:rsidRPr="00EE3749" w:rsidRDefault="00EE3749" w:rsidP="00EE3749">
      <w:pPr>
        <w:numPr>
          <w:ilvl w:val="0"/>
          <w:numId w:val="18"/>
        </w:numPr>
        <w:spacing w:after="0" w:line="240" w:lineRule="auto"/>
        <w:contextualSpacing/>
        <w:jc w:val="both"/>
        <w:outlineLvl w:val="0"/>
        <w:rPr>
          <w:rFonts w:ascii="Arial" w:eastAsia="Calibri" w:hAnsi="Arial" w:cs="Arial"/>
          <w:b/>
          <w:bCs/>
          <w:szCs w:val="24"/>
          <w:lang w:val="fr-BE"/>
        </w:rPr>
      </w:pPr>
      <w:bookmarkStart w:id="14" w:name="_Toc220055226"/>
      <w:r w:rsidRPr="00EE3749">
        <w:rPr>
          <w:rFonts w:ascii="Arial" w:eastAsia="Calibri" w:hAnsi="Arial" w:cs="Arial"/>
          <w:b/>
          <w:bCs/>
          <w:szCs w:val="24"/>
          <w:lang w:val="fr-BE"/>
        </w:rPr>
        <w:t>En projet pour 2026</w:t>
      </w:r>
      <w:bookmarkEnd w:id="14"/>
    </w:p>
    <w:p w14:paraId="43455942" w14:textId="77777777" w:rsidR="00EE3749" w:rsidRPr="00EE3749" w:rsidRDefault="00EE3749" w:rsidP="00EE3749">
      <w:pPr>
        <w:spacing w:after="0" w:line="240" w:lineRule="auto"/>
        <w:ind w:left="927" w:hanging="360"/>
        <w:contextualSpacing/>
        <w:jc w:val="both"/>
        <w:outlineLvl w:val="0"/>
        <w:rPr>
          <w:rFonts w:ascii="Arial" w:eastAsia="Calibri" w:hAnsi="Arial" w:cs="Arial"/>
          <w:b/>
          <w:bCs/>
          <w:szCs w:val="24"/>
          <w:lang w:val="fr-BE"/>
        </w:rPr>
      </w:pPr>
    </w:p>
    <w:p w14:paraId="567E15BD" w14:textId="77777777" w:rsidR="00EE3749" w:rsidRPr="00EE3749" w:rsidRDefault="00EE3749" w:rsidP="00EE3749">
      <w:pPr>
        <w:numPr>
          <w:ilvl w:val="0"/>
          <w:numId w:val="15"/>
        </w:numPr>
        <w:spacing w:after="0" w:line="240" w:lineRule="auto"/>
        <w:ind w:left="1134" w:hanging="425"/>
        <w:jc w:val="both"/>
        <w:rPr>
          <w:rFonts w:ascii="Arial" w:eastAsia="Times New Roman" w:hAnsi="Arial" w:cs="Arial"/>
          <w:color w:val="000000"/>
          <w:szCs w:val="24"/>
          <w:lang w:val="fr-BE" w:eastAsia="fr-BE"/>
        </w:rPr>
      </w:pPr>
      <w:r w:rsidRPr="00EE3749">
        <w:rPr>
          <w:rFonts w:ascii="Arial" w:eastAsia="Times New Roman" w:hAnsi="Arial" w:cs="Arial"/>
          <w:color w:val="000000"/>
          <w:szCs w:val="24"/>
          <w:lang w:val="fr-BE" w:eastAsia="fr-BE"/>
        </w:rPr>
        <w:t>Poursuivre le remplacement de nos IPhone les plus anciens.</w:t>
      </w:r>
    </w:p>
    <w:p w14:paraId="3E14C88E" w14:textId="77777777" w:rsidR="00EE3749" w:rsidRPr="00EE3749" w:rsidRDefault="00EE3749" w:rsidP="00EE3749">
      <w:pPr>
        <w:spacing w:after="0" w:line="240" w:lineRule="auto"/>
        <w:ind w:left="1134"/>
        <w:rPr>
          <w:rFonts w:ascii="Arial" w:eastAsia="Times New Roman" w:hAnsi="Arial" w:cs="Arial"/>
          <w:color w:val="000000"/>
          <w:szCs w:val="24"/>
          <w:lang w:val="fr-BE" w:eastAsia="fr-BE"/>
        </w:rPr>
      </w:pPr>
    </w:p>
    <w:p w14:paraId="3E5EC1B5" w14:textId="77777777" w:rsidR="00EE3749" w:rsidRPr="00EE3749" w:rsidRDefault="00EE3749" w:rsidP="00EE3749">
      <w:pPr>
        <w:numPr>
          <w:ilvl w:val="0"/>
          <w:numId w:val="15"/>
        </w:numPr>
        <w:spacing w:after="0" w:line="240" w:lineRule="auto"/>
        <w:ind w:left="1134" w:hanging="425"/>
        <w:jc w:val="both"/>
        <w:rPr>
          <w:rFonts w:ascii="Arial" w:eastAsia="Times New Roman" w:hAnsi="Arial" w:cs="Arial"/>
          <w:color w:val="000000"/>
          <w:szCs w:val="24"/>
          <w:lang w:val="fr-BE" w:eastAsia="fr-BE"/>
        </w:rPr>
      </w:pPr>
      <w:r w:rsidRPr="00EE3749">
        <w:rPr>
          <w:rFonts w:ascii="Arial" w:eastAsia="Times New Roman" w:hAnsi="Arial" w:cs="Arial"/>
          <w:color w:val="000000"/>
          <w:szCs w:val="24"/>
          <w:lang w:val="fr-BE" w:eastAsia="fr-BE"/>
        </w:rPr>
        <w:t>Au niveau de nos périphériques :</w:t>
      </w:r>
    </w:p>
    <w:p w14:paraId="543A1997" w14:textId="77777777" w:rsidR="00EE3749" w:rsidRPr="00EE3749" w:rsidRDefault="00EE3749" w:rsidP="00EE3749">
      <w:pPr>
        <w:numPr>
          <w:ilvl w:val="3"/>
          <w:numId w:val="11"/>
        </w:numPr>
        <w:spacing w:after="0" w:line="240" w:lineRule="auto"/>
        <w:ind w:left="1418"/>
        <w:jc w:val="both"/>
        <w:rPr>
          <w:rFonts w:ascii="Arial" w:eastAsia="Times New Roman" w:hAnsi="Arial" w:cs="Arial"/>
          <w:color w:val="000000"/>
          <w:szCs w:val="24"/>
          <w:lang w:val="fr-BE" w:eastAsia="fr-BE"/>
        </w:rPr>
      </w:pPr>
      <w:r w:rsidRPr="00EE3749">
        <w:rPr>
          <w:rFonts w:ascii="Arial" w:eastAsia="Times New Roman" w:hAnsi="Arial" w:cs="Arial"/>
          <w:color w:val="000000"/>
          <w:szCs w:val="24"/>
          <w:lang w:val="fr-BE" w:eastAsia="fr-BE"/>
        </w:rPr>
        <w:t>Achat de périphériques IA (en fonction de ce qui sortira sur le marché des nouvelles technologies)</w:t>
      </w:r>
    </w:p>
    <w:p w14:paraId="53F491B7" w14:textId="77777777" w:rsidR="00EE3749" w:rsidRPr="00EE3749" w:rsidRDefault="00EE3749" w:rsidP="00EE3749">
      <w:pPr>
        <w:numPr>
          <w:ilvl w:val="3"/>
          <w:numId w:val="11"/>
        </w:numPr>
        <w:spacing w:after="0" w:line="240" w:lineRule="auto"/>
        <w:ind w:left="1418"/>
        <w:jc w:val="both"/>
        <w:rPr>
          <w:rFonts w:ascii="Arial" w:eastAsia="Times New Roman" w:hAnsi="Arial" w:cs="Arial"/>
          <w:color w:val="000000"/>
          <w:szCs w:val="24"/>
          <w:lang w:val="fr-BE" w:eastAsia="fr-BE"/>
        </w:rPr>
      </w:pPr>
      <w:r w:rsidRPr="00EE3749">
        <w:rPr>
          <w:rFonts w:ascii="Arial" w:eastAsia="Times New Roman" w:hAnsi="Arial" w:cs="Arial"/>
          <w:color w:val="000000"/>
          <w:szCs w:val="24"/>
          <w:lang w:val="fr-BE" w:eastAsia="fr-BE"/>
        </w:rPr>
        <w:t>Achat d’un NAS pour la copie de nos données en externe</w:t>
      </w:r>
    </w:p>
    <w:p w14:paraId="68870DD8" w14:textId="77777777" w:rsidR="00EE3749" w:rsidRPr="00EE3749" w:rsidRDefault="00EE3749" w:rsidP="00EE3749">
      <w:pPr>
        <w:spacing w:after="0" w:line="240" w:lineRule="auto"/>
        <w:ind w:left="1418"/>
        <w:contextualSpacing/>
        <w:jc w:val="both"/>
        <w:rPr>
          <w:rFonts w:ascii="Arial" w:eastAsia="Calibri" w:hAnsi="Arial" w:cs="Arial"/>
          <w:szCs w:val="24"/>
          <w:lang w:val="fr-BE"/>
        </w:rPr>
      </w:pPr>
    </w:p>
    <w:p w14:paraId="202AF4AF" w14:textId="77777777" w:rsidR="00EE3749" w:rsidRPr="00EE3749" w:rsidRDefault="00EE3749" w:rsidP="00EE3749">
      <w:pPr>
        <w:numPr>
          <w:ilvl w:val="0"/>
          <w:numId w:val="11"/>
        </w:numPr>
        <w:spacing w:after="0" w:line="240" w:lineRule="auto"/>
        <w:contextualSpacing/>
        <w:jc w:val="both"/>
        <w:rPr>
          <w:rFonts w:ascii="Arial" w:eastAsia="Calibri" w:hAnsi="Arial" w:cs="Arial"/>
          <w:szCs w:val="24"/>
          <w:lang w:val="fr-BE"/>
        </w:rPr>
      </w:pPr>
      <w:r w:rsidRPr="00EE3749">
        <w:rPr>
          <w:rFonts w:ascii="Arial" w:eastAsia="Calibri" w:hAnsi="Arial" w:cs="Arial"/>
          <w:szCs w:val="24"/>
          <w:lang w:val="fr-BE"/>
        </w:rPr>
        <w:t>Au niveau logiciel :</w:t>
      </w:r>
    </w:p>
    <w:p w14:paraId="2AF98F8E" w14:textId="77777777" w:rsidR="00EE3749" w:rsidRPr="00EE3749" w:rsidRDefault="00EE3749" w:rsidP="00EE3749">
      <w:pPr>
        <w:numPr>
          <w:ilvl w:val="0"/>
          <w:numId w:val="17"/>
        </w:numPr>
        <w:spacing w:after="0" w:line="240" w:lineRule="auto"/>
        <w:ind w:left="1418"/>
        <w:contextualSpacing/>
        <w:jc w:val="both"/>
        <w:rPr>
          <w:rFonts w:ascii="Arial" w:eastAsia="Calibri" w:hAnsi="Arial" w:cs="Arial"/>
          <w:szCs w:val="24"/>
          <w:lang w:val="fr-BE"/>
        </w:rPr>
      </w:pPr>
      <w:r w:rsidRPr="00EE3749">
        <w:rPr>
          <w:rFonts w:ascii="Arial" w:eastAsia="Calibri" w:hAnsi="Arial" w:cs="Arial"/>
          <w:szCs w:val="24"/>
          <w:lang w:val="fr-BE"/>
        </w:rPr>
        <w:t>Achat de la mise à jour de nos logiciels TeamViewer, Bitdefender Security, Microsoft office de formation.</w:t>
      </w:r>
    </w:p>
    <w:p w14:paraId="4304F3FB" w14:textId="77777777" w:rsidR="00EE3749" w:rsidRPr="00EE3749" w:rsidRDefault="00EE3749" w:rsidP="00EE3749">
      <w:pPr>
        <w:numPr>
          <w:ilvl w:val="1"/>
          <w:numId w:val="11"/>
        </w:numPr>
        <w:spacing w:after="0" w:line="240" w:lineRule="auto"/>
        <w:ind w:left="1418"/>
        <w:contextualSpacing/>
        <w:jc w:val="both"/>
        <w:rPr>
          <w:rFonts w:ascii="Arial" w:eastAsia="Calibri" w:hAnsi="Arial" w:cs="Arial"/>
          <w:szCs w:val="24"/>
          <w:lang w:val="fr-BE"/>
        </w:rPr>
      </w:pPr>
      <w:r w:rsidRPr="00EE3749">
        <w:rPr>
          <w:rFonts w:ascii="Arial" w:eastAsia="Calibri" w:hAnsi="Arial" w:cs="Arial"/>
          <w:szCs w:val="24"/>
          <w:lang w:val="fr-BE"/>
        </w:rPr>
        <w:t>Achat de la mise à jour de notre logiciel fusion.</w:t>
      </w:r>
    </w:p>
    <w:p w14:paraId="3010C345" w14:textId="77777777" w:rsidR="00EE3749" w:rsidRPr="00EE3749" w:rsidRDefault="00EE3749" w:rsidP="00EE3749">
      <w:pPr>
        <w:spacing w:after="0" w:line="240" w:lineRule="auto"/>
        <w:ind w:left="1418"/>
        <w:contextualSpacing/>
        <w:jc w:val="both"/>
        <w:rPr>
          <w:rFonts w:ascii="Arial" w:eastAsia="Calibri" w:hAnsi="Arial" w:cs="Arial"/>
          <w:szCs w:val="24"/>
          <w:lang w:val="fr-BE"/>
        </w:rPr>
      </w:pPr>
    </w:p>
    <w:p w14:paraId="0E1FF4CD" w14:textId="77777777" w:rsidR="00EE3749" w:rsidRPr="00EE3749" w:rsidRDefault="00EE3749" w:rsidP="00EE3749">
      <w:pPr>
        <w:numPr>
          <w:ilvl w:val="0"/>
          <w:numId w:val="11"/>
        </w:numPr>
        <w:spacing w:after="0" w:line="240" w:lineRule="auto"/>
        <w:contextualSpacing/>
        <w:jc w:val="both"/>
        <w:rPr>
          <w:rFonts w:ascii="Arial" w:eastAsia="Calibri" w:hAnsi="Arial" w:cs="Arial"/>
          <w:szCs w:val="24"/>
          <w:lang w:val="fr-BE"/>
        </w:rPr>
      </w:pPr>
      <w:r w:rsidRPr="00EE3749">
        <w:rPr>
          <w:rFonts w:ascii="Arial" w:eastAsia="Calibri" w:hAnsi="Arial" w:cs="Arial"/>
          <w:szCs w:val="24"/>
          <w:lang w:val="fr-BE"/>
        </w:rPr>
        <w:t xml:space="preserve">Notre soirée de soutien annuelle aura lieu fin mars 2026. </w:t>
      </w:r>
    </w:p>
    <w:p w14:paraId="7AFF21EE" w14:textId="77777777" w:rsidR="00EE3749" w:rsidRPr="00EE3749" w:rsidRDefault="00EE3749" w:rsidP="00EE3749">
      <w:pPr>
        <w:spacing w:after="0" w:line="240" w:lineRule="auto"/>
        <w:ind w:left="1069"/>
        <w:contextualSpacing/>
        <w:jc w:val="both"/>
        <w:rPr>
          <w:rFonts w:ascii="Arial" w:eastAsia="Calibri" w:hAnsi="Arial" w:cs="Arial"/>
          <w:szCs w:val="24"/>
          <w:lang w:val="fr-BE"/>
        </w:rPr>
      </w:pPr>
    </w:p>
    <w:p w14:paraId="28C58FEA" w14:textId="77777777" w:rsidR="00EE3749" w:rsidRPr="00EE3749" w:rsidRDefault="00EE3749" w:rsidP="00EE3749">
      <w:pPr>
        <w:numPr>
          <w:ilvl w:val="0"/>
          <w:numId w:val="11"/>
        </w:numPr>
        <w:spacing w:after="0" w:line="240" w:lineRule="auto"/>
        <w:contextualSpacing/>
        <w:jc w:val="both"/>
        <w:rPr>
          <w:rFonts w:ascii="Arial" w:eastAsia="Calibri" w:hAnsi="Arial" w:cs="Arial"/>
          <w:szCs w:val="24"/>
          <w:lang w:val="fr-BE"/>
        </w:rPr>
      </w:pPr>
      <w:r w:rsidRPr="00EE3749">
        <w:rPr>
          <w:rFonts w:ascii="Arial" w:eastAsia="Calibri" w:hAnsi="Arial" w:cs="Arial"/>
          <w:szCs w:val="24"/>
          <w:lang w:val="fr-BE"/>
        </w:rPr>
        <w:lastRenderedPageBreak/>
        <w:t>La campagne de dons annuelle débutera autour du 15 octobre.</w:t>
      </w:r>
    </w:p>
    <w:p w14:paraId="3E2EBF94" w14:textId="77777777" w:rsidR="00EE3749" w:rsidRPr="00EE3749" w:rsidRDefault="00EE3749" w:rsidP="00EE3749">
      <w:pPr>
        <w:spacing w:after="200"/>
        <w:ind w:left="720"/>
        <w:contextualSpacing/>
        <w:jc w:val="both"/>
        <w:rPr>
          <w:rFonts w:ascii="Arial" w:eastAsia="Calibri" w:hAnsi="Arial" w:cs="Arial"/>
          <w:szCs w:val="24"/>
          <w:lang w:val="fr-BE"/>
        </w:rPr>
      </w:pPr>
    </w:p>
    <w:p w14:paraId="227853C1" w14:textId="77777777" w:rsidR="00EE3749" w:rsidRPr="00EE3749" w:rsidRDefault="00EE3749" w:rsidP="00EE3749">
      <w:pPr>
        <w:numPr>
          <w:ilvl w:val="0"/>
          <w:numId w:val="11"/>
        </w:numPr>
        <w:spacing w:after="0" w:line="240" w:lineRule="auto"/>
        <w:contextualSpacing/>
        <w:jc w:val="both"/>
        <w:rPr>
          <w:rFonts w:ascii="Arial" w:eastAsia="Calibri" w:hAnsi="Arial" w:cs="Arial"/>
          <w:szCs w:val="24"/>
          <w:lang w:val="fr-BE"/>
        </w:rPr>
      </w:pPr>
      <w:r w:rsidRPr="00EE3749">
        <w:rPr>
          <w:rFonts w:ascii="Arial" w:eastAsia="Calibri" w:hAnsi="Arial" w:cs="Arial"/>
          <w:szCs w:val="24"/>
          <w:lang w:val="fr-BE"/>
        </w:rPr>
        <w:t>L’action « Vente de pralines pour les fêtes de fin d’année » devrait être lancée à la mi-novembre.</w:t>
      </w:r>
    </w:p>
    <w:p w14:paraId="7D31D56C" w14:textId="77777777" w:rsidR="00EE3749" w:rsidRPr="00EE3749" w:rsidRDefault="00EE3749" w:rsidP="00EE3749">
      <w:pPr>
        <w:spacing w:after="0" w:line="240" w:lineRule="auto"/>
        <w:jc w:val="both"/>
        <w:rPr>
          <w:rFonts w:ascii="Arial" w:eastAsia="Calibri" w:hAnsi="Arial" w:cs="Arial"/>
          <w:szCs w:val="24"/>
          <w:lang w:val="fr-BE"/>
        </w:rPr>
      </w:pPr>
    </w:p>
    <w:p w14:paraId="7BD586EB" w14:textId="77777777" w:rsidR="00EE3749" w:rsidRPr="00EE3749" w:rsidRDefault="00EE3749" w:rsidP="00EE3749">
      <w:pPr>
        <w:numPr>
          <w:ilvl w:val="0"/>
          <w:numId w:val="11"/>
        </w:numPr>
        <w:spacing w:after="0" w:line="240" w:lineRule="auto"/>
        <w:contextualSpacing/>
        <w:jc w:val="both"/>
        <w:rPr>
          <w:rFonts w:ascii="Arial" w:eastAsia="Calibri" w:hAnsi="Arial" w:cs="Arial"/>
          <w:szCs w:val="24"/>
          <w:lang w:val="fr-BE"/>
        </w:rPr>
      </w:pPr>
      <w:r w:rsidRPr="00EE3749">
        <w:rPr>
          <w:rFonts w:ascii="Arial" w:eastAsia="Calibri" w:hAnsi="Arial" w:cs="Arial"/>
          <w:szCs w:val="24"/>
          <w:lang w:val="fr-BE"/>
        </w:rPr>
        <w:t>Et notre programme de formation modulaire sera adapté en fonction des demandes et de l’actualité des aides techniques adaptées aux diverses déficiences visuelles.</w:t>
      </w:r>
    </w:p>
    <w:p w14:paraId="49A5DAC9" w14:textId="77777777" w:rsidR="00EE3749" w:rsidRPr="00EE3749" w:rsidRDefault="00EE3749" w:rsidP="00EE3749">
      <w:pPr>
        <w:spacing w:after="0" w:line="240" w:lineRule="auto"/>
        <w:ind w:left="927" w:hanging="360"/>
        <w:contextualSpacing/>
        <w:jc w:val="both"/>
        <w:outlineLvl w:val="0"/>
        <w:rPr>
          <w:rFonts w:ascii="Arial" w:eastAsia="Calibri" w:hAnsi="Arial" w:cs="Arial"/>
          <w:b/>
          <w:bCs/>
          <w:szCs w:val="24"/>
          <w:highlight w:val="yellow"/>
          <w:lang w:val="fr-BE"/>
        </w:rPr>
      </w:pPr>
    </w:p>
    <w:p w14:paraId="0CDBCB86" w14:textId="77777777" w:rsidR="00EE3749" w:rsidRPr="00EE3749" w:rsidRDefault="00EE3749" w:rsidP="00EE3749">
      <w:pPr>
        <w:numPr>
          <w:ilvl w:val="0"/>
          <w:numId w:val="18"/>
        </w:numPr>
        <w:spacing w:after="0" w:line="240" w:lineRule="auto"/>
        <w:contextualSpacing/>
        <w:jc w:val="both"/>
        <w:outlineLvl w:val="0"/>
        <w:rPr>
          <w:rFonts w:ascii="Arial" w:eastAsia="Calibri" w:hAnsi="Arial" w:cs="Arial"/>
          <w:b/>
          <w:bCs/>
          <w:szCs w:val="24"/>
          <w:lang w:val="fr-BE"/>
        </w:rPr>
      </w:pPr>
      <w:bookmarkStart w:id="15" w:name="_Toc220055227"/>
      <w:r w:rsidRPr="00EE3749">
        <w:rPr>
          <w:rFonts w:ascii="Arial" w:eastAsia="Calibri" w:hAnsi="Arial" w:cs="Arial"/>
          <w:b/>
          <w:bCs/>
          <w:szCs w:val="24"/>
          <w:lang w:val="fr-BE"/>
        </w:rPr>
        <w:t>Conclusion</w:t>
      </w:r>
      <w:bookmarkEnd w:id="15"/>
    </w:p>
    <w:p w14:paraId="671B7AB7" w14:textId="77777777" w:rsidR="00EE3749" w:rsidRPr="00EE3749" w:rsidRDefault="00EE3749" w:rsidP="00EE3749">
      <w:pPr>
        <w:spacing w:after="0" w:line="240" w:lineRule="auto"/>
        <w:ind w:left="567"/>
        <w:contextualSpacing/>
        <w:jc w:val="both"/>
        <w:rPr>
          <w:rFonts w:ascii="Arial" w:eastAsia="Calibri" w:hAnsi="Arial" w:cs="Arial"/>
          <w:b/>
          <w:szCs w:val="24"/>
          <w:highlight w:val="yellow"/>
          <w:lang w:val="fr-BE"/>
        </w:rPr>
      </w:pPr>
    </w:p>
    <w:p w14:paraId="243FB0AC" w14:textId="77777777" w:rsidR="00EE3749" w:rsidRPr="00EE3749" w:rsidRDefault="00EE3749" w:rsidP="00EE3749">
      <w:pPr>
        <w:spacing w:after="0" w:line="240" w:lineRule="auto"/>
        <w:ind w:left="567"/>
        <w:jc w:val="both"/>
        <w:rPr>
          <w:rFonts w:ascii="Arial" w:eastAsia="Calibri" w:hAnsi="Arial" w:cs="Arial"/>
          <w:szCs w:val="24"/>
          <w:lang w:val="fr-BE"/>
        </w:rPr>
      </w:pPr>
      <w:r w:rsidRPr="00EE3749">
        <w:rPr>
          <w:rFonts w:ascii="Arial" w:eastAsia="Calibri" w:hAnsi="Arial" w:cs="Arial"/>
          <w:szCs w:val="24"/>
          <w:lang w:val="fr-BE"/>
        </w:rPr>
        <w:t>L’année écoulée a été marquée par une hausse significative des demandes de formation émanant d’un public jeune, composé d’étudiants et de demandeurs d’emploi. Cette évolution met en évidence l’amplification de besoins en matière d’accompagnement scolaire, social et d’orientation professionnelle.</w:t>
      </w:r>
    </w:p>
    <w:p w14:paraId="3A69896E" w14:textId="77777777" w:rsidR="00EE3749" w:rsidRPr="00EE3749" w:rsidRDefault="00EE3749" w:rsidP="00EE3749">
      <w:pPr>
        <w:spacing w:after="0" w:line="240" w:lineRule="auto"/>
        <w:ind w:left="567"/>
        <w:jc w:val="both"/>
        <w:rPr>
          <w:rFonts w:ascii="Arial" w:eastAsia="Calibri" w:hAnsi="Arial" w:cs="Arial"/>
          <w:szCs w:val="24"/>
          <w:lang w:val="fr-BE"/>
        </w:rPr>
      </w:pPr>
      <w:r w:rsidRPr="00EE3749">
        <w:rPr>
          <w:rFonts w:ascii="Arial" w:eastAsia="Calibri" w:hAnsi="Arial" w:cs="Arial"/>
          <w:szCs w:val="24"/>
          <w:lang w:val="fr-BE"/>
        </w:rPr>
        <w:t xml:space="preserve">Face à ces enjeux, notre association réaffirme son engagement à répondre au plus grand nombre de sollicitations. </w:t>
      </w:r>
    </w:p>
    <w:p w14:paraId="7DCA1DB8" w14:textId="77777777" w:rsidR="00EE3749" w:rsidRPr="00EE3749" w:rsidRDefault="00EE3749" w:rsidP="00EE3749">
      <w:pPr>
        <w:spacing w:after="0" w:line="240" w:lineRule="auto"/>
        <w:ind w:left="567"/>
        <w:jc w:val="both"/>
        <w:rPr>
          <w:rFonts w:ascii="Arial" w:eastAsia="Calibri" w:hAnsi="Arial" w:cs="Arial"/>
          <w:szCs w:val="24"/>
          <w:lang w:val="fr-BE"/>
        </w:rPr>
      </w:pPr>
      <w:r w:rsidRPr="00EE3749">
        <w:rPr>
          <w:rFonts w:ascii="Arial" w:eastAsia="Calibri" w:hAnsi="Arial" w:cs="Arial"/>
          <w:szCs w:val="24"/>
          <w:lang w:val="fr-BE"/>
        </w:rPr>
        <w:t>Notre action vise à accompagner chaque bénéficiaire dans la construction et la réalisation de ses objectifs personnels et professionnels, en veillant rigoureusement au respect et à l’écoute de ses besoins spécifiques.</w:t>
      </w:r>
    </w:p>
    <w:p w14:paraId="4DE3171A" w14:textId="77777777" w:rsidR="00EE3749" w:rsidRPr="00EE3749" w:rsidRDefault="00EE3749" w:rsidP="00EE3749">
      <w:pPr>
        <w:spacing w:after="0" w:line="240" w:lineRule="auto"/>
        <w:ind w:left="567"/>
        <w:jc w:val="both"/>
        <w:rPr>
          <w:rFonts w:ascii="Arial" w:eastAsia="Calibri" w:hAnsi="Arial" w:cs="Arial"/>
          <w:szCs w:val="24"/>
          <w:lang w:val="fr-BE"/>
        </w:rPr>
      </w:pPr>
    </w:p>
    <w:p w14:paraId="1BFA12A5" w14:textId="2A9E904A" w:rsidR="00EE3749" w:rsidRPr="00EE3749" w:rsidRDefault="00EE3749" w:rsidP="00EE3749">
      <w:pPr>
        <w:spacing w:after="0" w:line="240" w:lineRule="auto"/>
        <w:ind w:left="567"/>
        <w:jc w:val="both"/>
        <w:rPr>
          <w:rFonts w:ascii="Arial" w:eastAsia="Calibri" w:hAnsi="Arial" w:cs="Arial"/>
          <w:szCs w:val="24"/>
          <w:lang w:val="fr-BE"/>
        </w:rPr>
      </w:pPr>
      <w:r w:rsidRPr="00EE3749">
        <w:rPr>
          <w:rFonts w:ascii="Arial" w:eastAsia="Calibri" w:hAnsi="Arial" w:cs="Arial"/>
          <w:szCs w:val="24"/>
          <w:lang w:val="fr-BE"/>
        </w:rPr>
        <w:t>Le Club a également renforcé sa visibilité et son attractivité. Sa notoriété grandissante attire désormais un public nouveau, intéressé tant par la diversité des activités proposées que par les espaces de rencontre et d’échange</w:t>
      </w:r>
      <w:r w:rsidR="00467B11">
        <w:rPr>
          <w:rFonts w:ascii="Arial" w:eastAsia="Calibri" w:hAnsi="Arial" w:cs="Arial"/>
          <w:szCs w:val="24"/>
          <w:lang w:val="fr-BE"/>
        </w:rPr>
        <w:t xml:space="preserve"> sympathiques</w:t>
      </w:r>
      <w:r w:rsidRPr="00EE3749">
        <w:rPr>
          <w:rFonts w:ascii="Arial" w:eastAsia="Calibri" w:hAnsi="Arial" w:cs="Arial"/>
          <w:szCs w:val="24"/>
          <w:lang w:val="fr-BE"/>
        </w:rPr>
        <w:t xml:space="preserve"> existants avec nos stagiaires.</w:t>
      </w:r>
    </w:p>
    <w:p w14:paraId="63AA0161" w14:textId="77777777" w:rsidR="00EE3749" w:rsidRPr="00EE3749" w:rsidRDefault="00EE3749" w:rsidP="00EE3749">
      <w:pPr>
        <w:spacing w:after="0" w:line="240" w:lineRule="auto"/>
        <w:ind w:left="567"/>
        <w:jc w:val="both"/>
        <w:rPr>
          <w:rFonts w:ascii="Arial" w:eastAsia="Calibri" w:hAnsi="Arial" w:cs="Arial"/>
          <w:szCs w:val="24"/>
          <w:lang w:val="fr-BE"/>
        </w:rPr>
      </w:pPr>
    </w:p>
    <w:p w14:paraId="0C03E459" w14:textId="77777777" w:rsidR="00EE3749" w:rsidRPr="00EE3749" w:rsidRDefault="00EE3749" w:rsidP="00EE3749">
      <w:pPr>
        <w:spacing w:after="0" w:line="240" w:lineRule="auto"/>
        <w:ind w:left="567"/>
        <w:jc w:val="both"/>
        <w:rPr>
          <w:rFonts w:ascii="Arial" w:eastAsia="Calibri" w:hAnsi="Arial" w:cs="Arial"/>
          <w:szCs w:val="24"/>
          <w:lang w:val="fr-BE"/>
        </w:rPr>
      </w:pPr>
      <w:r w:rsidRPr="00EE3749">
        <w:rPr>
          <w:rFonts w:ascii="Arial" w:eastAsia="Calibri" w:hAnsi="Arial" w:cs="Arial"/>
          <w:szCs w:val="24"/>
          <w:lang w:val="fr-BE"/>
        </w:rPr>
        <w:t>Nous tenons à remercier chaleureusement nos membres effectifs, administrateurs et donateurs. Leur fidélité, leur engagement et leur soutien constituent un pilier essentiel de la continuité et de la qualité de nos actions.</w:t>
      </w:r>
    </w:p>
    <w:p w14:paraId="0C5BD259" w14:textId="77777777" w:rsidR="00EE3749" w:rsidRPr="00EE3749" w:rsidRDefault="00EE3749" w:rsidP="00EE3749">
      <w:pPr>
        <w:spacing w:after="0" w:line="240" w:lineRule="auto"/>
        <w:ind w:left="567"/>
        <w:jc w:val="both"/>
        <w:rPr>
          <w:rFonts w:ascii="Arial" w:eastAsia="Calibri" w:hAnsi="Arial" w:cs="Arial"/>
          <w:szCs w:val="24"/>
          <w:lang w:val="fr-BE"/>
        </w:rPr>
      </w:pPr>
    </w:p>
    <w:p w14:paraId="39A153A9" w14:textId="77777777" w:rsidR="00EE3749" w:rsidRPr="00EE3749" w:rsidRDefault="00EE3749" w:rsidP="00EE3749">
      <w:pPr>
        <w:spacing w:after="0" w:line="240" w:lineRule="auto"/>
        <w:ind w:left="567"/>
        <w:jc w:val="both"/>
        <w:rPr>
          <w:rFonts w:ascii="Arial" w:eastAsia="Calibri" w:hAnsi="Arial" w:cs="Times New Roman"/>
          <w:lang w:val="fr-BE"/>
        </w:rPr>
      </w:pPr>
    </w:p>
    <w:p w14:paraId="7D133E20" w14:textId="77777777" w:rsidR="00EE3749" w:rsidRPr="00EE3749" w:rsidRDefault="00EE3749" w:rsidP="00EE3749">
      <w:pPr>
        <w:spacing w:after="0" w:line="240" w:lineRule="auto"/>
        <w:ind w:left="567"/>
        <w:jc w:val="both"/>
        <w:rPr>
          <w:rFonts w:ascii="Arial" w:eastAsia="Calibri" w:hAnsi="Arial" w:cs="Times New Roman"/>
          <w:lang w:val="fr-BE"/>
        </w:rPr>
      </w:pPr>
    </w:p>
    <w:p w14:paraId="6643599E" w14:textId="77777777" w:rsidR="00EE3749" w:rsidRPr="00EE3749" w:rsidRDefault="00EE3749" w:rsidP="00EE3749">
      <w:pPr>
        <w:spacing w:after="0" w:line="240" w:lineRule="auto"/>
        <w:ind w:left="567"/>
        <w:jc w:val="both"/>
        <w:rPr>
          <w:rFonts w:ascii="Arial" w:eastAsia="Calibri" w:hAnsi="Arial" w:cs="Times New Roman"/>
          <w:lang w:val="fr-BE"/>
        </w:rPr>
      </w:pPr>
    </w:p>
    <w:p w14:paraId="40D1F650" w14:textId="7DB236C6" w:rsidR="00EE3749" w:rsidRPr="00EE3749" w:rsidRDefault="00F873B3" w:rsidP="00F873B3">
      <w:pPr>
        <w:spacing w:after="0" w:line="240" w:lineRule="auto"/>
        <w:ind w:left="567"/>
        <w:jc w:val="center"/>
        <w:rPr>
          <w:rFonts w:ascii="Arial" w:eastAsia="Calibri" w:hAnsi="Arial" w:cs="Times New Roman"/>
          <w:lang w:val="fr-BE"/>
        </w:rPr>
      </w:pPr>
      <w:r w:rsidRPr="00EE3749">
        <w:rPr>
          <w:rFonts w:ascii="Arial" w:eastAsia="Calibri" w:hAnsi="Arial" w:cs="Times New Roman"/>
          <w:noProof/>
          <w:lang w:val="fr-BE" w:eastAsia="fr-BE"/>
        </w:rPr>
        <w:drawing>
          <wp:inline distT="0" distB="0" distL="0" distR="0" wp14:anchorId="38EC4676" wp14:editId="5B57F282">
            <wp:extent cx="1810348" cy="834950"/>
            <wp:effectExtent l="0" t="0" r="0" b="3810"/>
            <wp:docPr id="3" name="Image 3" descr="Signature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Signature 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51123" cy="853756"/>
                    </a:xfrm>
                    <a:prstGeom prst="rect">
                      <a:avLst/>
                    </a:prstGeom>
                    <a:noFill/>
                    <a:ln>
                      <a:noFill/>
                    </a:ln>
                  </pic:spPr>
                </pic:pic>
              </a:graphicData>
            </a:graphic>
          </wp:inline>
        </w:drawing>
      </w:r>
    </w:p>
    <w:p w14:paraId="6C5A375A" w14:textId="5B37BC86" w:rsidR="00EE3749" w:rsidRPr="00EE3749" w:rsidRDefault="00EE3749" w:rsidP="00F873B3">
      <w:pPr>
        <w:spacing w:after="0" w:line="240" w:lineRule="auto"/>
        <w:ind w:left="3687" w:firstLine="567"/>
        <w:jc w:val="both"/>
        <w:rPr>
          <w:rFonts w:ascii="Arial" w:eastAsia="Calibri" w:hAnsi="Arial" w:cs="Arial"/>
          <w:sz w:val="22"/>
          <w:lang w:val="fr-BE"/>
        </w:rPr>
      </w:pPr>
      <w:r w:rsidRPr="00EE3749">
        <w:rPr>
          <w:rFonts w:ascii="Arial" w:eastAsia="Calibri" w:hAnsi="Arial" w:cs="Times New Roman"/>
          <w:noProof/>
          <w:lang w:val="fr-BE" w:eastAsia="fr-BE"/>
        </w:rPr>
        <w:t xml:space="preserve">   </w:t>
      </w:r>
      <w:r w:rsidRPr="00EE3749">
        <w:rPr>
          <w:rFonts w:ascii="Arial" w:eastAsia="Calibri" w:hAnsi="Arial" w:cs="Times New Roman"/>
          <w:lang w:val="fr-BE"/>
        </w:rPr>
        <w:t>Alain VERLY</w:t>
      </w:r>
    </w:p>
    <w:p w14:paraId="5C0A6BE8" w14:textId="674E8BF4" w:rsidR="00EE3749" w:rsidRPr="00EE3749" w:rsidRDefault="00EE3749" w:rsidP="00F873B3">
      <w:pPr>
        <w:spacing w:after="200"/>
        <w:ind w:left="1134"/>
        <w:jc w:val="center"/>
        <w:rPr>
          <w:rFonts w:ascii="Calibri" w:eastAsia="Calibri" w:hAnsi="Calibri" w:cs="Times New Roman"/>
          <w:sz w:val="22"/>
          <w:lang w:val="fr-BE"/>
        </w:rPr>
      </w:pPr>
      <w:r w:rsidRPr="00EE3749">
        <w:rPr>
          <w:rFonts w:ascii="Arial" w:eastAsia="Calibri" w:hAnsi="Arial" w:cs="Times New Roman"/>
          <w:sz w:val="22"/>
          <w:lang w:val="fr-BE"/>
        </w:rPr>
        <w:t>Secrétaire de l’asbl HVFE</w:t>
      </w:r>
    </w:p>
    <w:p w14:paraId="0FD13DE5" w14:textId="77777777" w:rsidR="00EE3749" w:rsidRPr="00EE3749" w:rsidRDefault="00EE3749" w:rsidP="00EE3749"/>
    <w:sectPr w:rsidR="00EE3749" w:rsidRPr="00EE3749" w:rsidSect="00A62CA6">
      <w:headerReference w:type="default" r:id="rId17"/>
      <w:pgSz w:w="11906" w:h="16838" w:code="9"/>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4CAE4" w14:textId="77777777" w:rsidR="00AD3D6B" w:rsidRDefault="00AD3D6B">
      <w:pPr>
        <w:spacing w:after="0" w:line="240" w:lineRule="auto"/>
      </w:pPr>
      <w:r>
        <w:separator/>
      </w:r>
    </w:p>
    <w:p w14:paraId="62084F10" w14:textId="77777777" w:rsidR="00AD3D6B" w:rsidRDefault="00AD3D6B"/>
  </w:endnote>
  <w:endnote w:type="continuationSeparator" w:id="0">
    <w:p w14:paraId="422A1C94" w14:textId="77777777" w:rsidR="00AD3D6B" w:rsidRDefault="00AD3D6B">
      <w:pPr>
        <w:spacing w:after="0" w:line="240" w:lineRule="auto"/>
      </w:pPr>
      <w:r>
        <w:continuationSeparator/>
      </w:r>
    </w:p>
    <w:p w14:paraId="64972537" w14:textId="77777777" w:rsidR="00AD3D6B" w:rsidRDefault="00AD3D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1638" w14:textId="77777777" w:rsidR="00166419" w:rsidRPr="00166419" w:rsidRDefault="00166419" w:rsidP="00166419">
    <w:pPr>
      <w:pStyle w:val="Pieddepage"/>
      <w:rPr>
        <w:color w:val="FFFFFF" w:themeColor="background1"/>
        <w:sz w:val="22"/>
      </w:rPr>
    </w:pPr>
    <w:r w:rsidRPr="00166419">
      <w:rPr>
        <w:color w:val="FFFFFF" w:themeColor="background1"/>
        <w:sz w:val="22"/>
      </w:rPr>
      <w:t>Service d'accompagnement spécifique en informatique adaptée pour personnes déficientes visuelles</w:t>
    </w:r>
  </w:p>
  <w:p w14:paraId="0B73B73C" w14:textId="0BEA078B" w:rsidR="00166419" w:rsidRPr="00166419" w:rsidRDefault="00166419" w:rsidP="00166419">
    <w:pPr>
      <w:pStyle w:val="Pieddepage"/>
      <w:rPr>
        <w:color w:val="FFFFFF" w:themeColor="background1"/>
        <w:sz w:val="22"/>
      </w:rPr>
    </w:pPr>
    <w:r w:rsidRPr="00166419">
      <w:rPr>
        <w:color w:val="FFFFFF" w:themeColor="background1"/>
        <w:sz w:val="22"/>
      </w:rPr>
      <w:tab/>
      <w:t>HVFE asbl - chaussée de Charleroi 1A - 6061 Montignies-sur-Sambre</w:t>
    </w:r>
  </w:p>
  <w:p w14:paraId="71492D05" w14:textId="77777777" w:rsidR="00166419" w:rsidRPr="00166419" w:rsidRDefault="00166419" w:rsidP="00166419">
    <w:pPr>
      <w:pStyle w:val="Pieddepage"/>
      <w:rPr>
        <w:color w:val="FFFFFF" w:themeColor="background1"/>
        <w:sz w:val="22"/>
      </w:rPr>
    </w:pPr>
    <w:r w:rsidRPr="00166419">
      <w:rPr>
        <w:color w:val="FFFFFF" w:themeColor="background1"/>
        <w:sz w:val="22"/>
      </w:rPr>
      <w:t xml:space="preserve">Tél. +32 (0) 71/46 18 08 - info@hvfe.be - www.hvfe.be </w:t>
    </w:r>
  </w:p>
  <w:p w14:paraId="02F220BF" w14:textId="77777777" w:rsidR="00166419" w:rsidRPr="00166419" w:rsidRDefault="00166419" w:rsidP="00166419">
    <w:pPr>
      <w:pStyle w:val="Pieddepage"/>
      <w:rPr>
        <w:color w:val="FFFFFF" w:themeColor="background1"/>
        <w:sz w:val="22"/>
      </w:rPr>
    </w:pPr>
    <w:r w:rsidRPr="00166419">
      <w:rPr>
        <w:color w:val="FFFFFF" w:themeColor="background1"/>
        <w:sz w:val="22"/>
      </w:rPr>
      <w:t>CBC : BE78 7320 3822 1586 - BIC : CREGBEBB</w:t>
    </w:r>
  </w:p>
  <w:p w14:paraId="49A478A7" w14:textId="1DDEEAFF" w:rsidR="00166419" w:rsidRPr="00166419" w:rsidRDefault="00166419" w:rsidP="00166419">
    <w:pPr>
      <w:pStyle w:val="Pieddepage"/>
      <w:rPr>
        <w:color w:val="FFFFFF" w:themeColor="background1"/>
        <w:sz w:val="22"/>
      </w:rPr>
    </w:pPr>
    <w:r w:rsidRPr="00166419">
      <w:rPr>
        <w:color w:val="FFFFFF" w:themeColor="background1"/>
        <w:sz w:val="22"/>
      </w:rPr>
      <w:t>N° d'entreprise : 0433.417.279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3C72A" w14:textId="77777777" w:rsidR="00752FC4" w:rsidRDefault="00752FC4" w:rsidP="00752FC4">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C3BDC" w14:textId="77777777" w:rsidR="00AD3D6B" w:rsidRDefault="00AD3D6B">
      <w:pPr>
        <w:spacing w:after="0" w:line="240" w:lineRule="auto"/>
      </w:pPr>
      <w:r>
        <w:separator/>
      </w:r>
    </w:p>
    <w:p w14:paraId="480151EB" w14:textId="77777777" w:rsidR="00AD3D6B" w:rsidRDefault="00AD3D6B"/>
  </w:footnote>
  <w:footnote w:type="continuationSeparator" w:id="0">
    <w:p w14:paraId="111A15F2" w14:textId="77777777" w:rsidR="00AD3D6B" w:rsidRDefault="00AD3D6B">
      <w:pPr>
        <w:spacing w:after="0" w:line="240" w:lineRule="auto"/>
      </w:pPr>
      <w:r>
        <w:continuationSeparator/>
      </w:r>
    </w:p>
    <w:p w14:paraId="30C895FE" w14:textId="77777777" w:rsidR="00AD3D6B" w:rsidRDefault="00AD3D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911A" w14:textId="4E67BB32" w:rsidR="001B4EEF" w:rsidRPr="004E63AD" w:rsidRDefault="001C56B8" w:rsidP="004E63AD">
    <w:pPr>
      <w:pStyle w:val="En-tte"/>
    </w:pPr>
    <w:r>
      <w:rPr>
        <w:noProof/>
      </w:rPr>
      <mc:AlternateContent>
        <mc:Choice Requires="wpg">
          <w:drawing>
            <wp:anchor distT="0" distB="0" distL="114300" distR="114300" simplePos="0" relativeHeight="251658752" behindDoc="1" locked="0" layoutInCell="1" allowOverlap="1" wp14:anchorId="1D2E3D7C" wp14:editId="4ECE9F54">
              <wp:simplePos x="0" y="0"/>
              <wp:positionH relativeFrom="page">
                <wp:posOffset>0</wp:posOffset>
              </wp:positionH>
              <wp:positionV relativeFrom="page">
                <wp:posOffset>9525</wp:posOffset>
              </wp:positionV>
              <wp:extent cx="7772400" cy="10061575"/>
              <wp:effectExtent l="0" t="0" r="21590" b="13970"/>
              <wp:wrapNone/>
              <wp:docPr id="2" name="Groupe 12" descr="decorative elements"/>
              <wp:cNvGraphicFramePr/>
              <a:graphic xmlns:a="http://schemas.openxmlformats.org/drawingml/2006/main">
                <a:graphicData uri="http://schemas.microsoft.com/office/word/2010/wordprocessingGroup">
                  <wpg:wgp>
                    <wpg:cNvGrpSpPr/>
                    <wpg:grpSpPr>
                      <a:xfrm>
                        <a:off x="0" y="0"/>
                        <a:ext cx="7772400" cy="10061575"/>
                        <a:chOff x="0" y="0"/>
                        <a:chExt cx="7772400" cy="10061575"/>
                      </a:xfrm>
                      <a:solidFill>
                        <a:srgbClr val="97D045"/>
                      </a:solidFill>
                    </wpg:grpSpPr>
                    <wps:wsp>
                      <wps:cNvPr id="5" name="Forme libre : Forme 5"/>
                      <wps:cNvSpPr>
                        <a:spLocks/>
                      </wps:cNvSpPr>
                      <wps:spPr bwMode="auto">
                        <a:xfrm>
                          <a:off x="1653540" y="7627620"/>
                          <a:ext cx="6118860" cy="2433955"/>
                        </a:xfrm>
                        <a:custGeom>
                          <a:avLst/>
                          <a:gdLst>
                            <a:gd name="connsiteX0" fmla="*/ 5070508 w 5958975"/>
                            <a:gd name="connsiteY0" fmla="*/ 187 h 2175217"/>
                            <a:gd name="connsiteX1" fmla="*/ 5559729 w 5958975"/>
                            <a:gd name="connsiteY1" fmla="*/ 56662 h 2175217"/>
                            <a:gd name="connsiteX2" fmla="*/ 5958975 w 5958975"/>
                            <a:gd name="connsiteY2" fmla="*/ 162121 h 2175217"/>
                            <a:gd name="connsiteX3" fmla="*/ 5958975 w 5958975"/>
                            <a:gd name="connsiteY3" fmla="*/ 2175217 h 2175217"/>
                            <a:gd name="connsiteX4" fmla="*/ 0 w 5958975"/>
                            <a:gd name="connsiteY4" fmla="*/ 2175217 h 2175217"/>
                            <a:gd name="connsiteX5" fmla="*/ 32739 w 5958975"/>
                            <a:gd name="connsiteY5" fmla="*/ 2137811 h 2175217"/>
                            <a:gd name="connsiteX6" fmla="*/ 645924 w 5958975"/>
                            <a:gd name="connsiteY6" fmla="*/ 1437217 h 2175217"/>
                            <a:gd name="connsiteX7" fmla="*/ 2212199 w 5958975"/>
                            <a:gd name="connsiteY7" fmla="*/ 1111252 h 2175217"/>
                            <a:gd name="connsiteX8" fmla="*/ 3855253 w 5958975"/>
                            <a:gd name="connsiteY8" fmla="*/ 679829 h 2175217"/>
                            <a:gd name="connsiteX9" fmla="*/ 3962742 w 5958975"/>
                            <a:gd name="connsiteY9" fmla="*/ 497672 h 2175217"/>
                            <a:gd name="connsiteX10" fmla="*/ 5070508 w 5958975"/>
                            <a:gd name="connsiteY10" fmla="*/ 187 h 21752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958975" h="2175217">
                              <a:moveTo>
                                <a:pt x="5070508" y="187"/>
                              </a:moveTo>
                              <a:cubicBezTo>
                                <a:pt x="5232462" y="-2060"/>
                                <a:pt x="5398495" y="15916"/>
                                <a:pt x="5559729" y="56662"/>
                              </a:cubicBezTo>
                              <a:cubicBezTo>
                                <a:pt x="5559729" y="56662"/>
                                <a:pt x="5559729" y="56662"/>
                                <a:pt x="5958975" y="162121"/>
                              </a:cubicBezTo>
                              <a:lnTo>
                                <a:pt x="5958975" y="2175217"/>
                              </a:lnTo>
                              <a:lnTo>
                                <a:pt x="0" y="2175217"/>
                              </a:lnTo>
                              <a:lnTo>
                                <a:pt x="32739" y="2137811"/>
                              </a:lnTo>
                              <a:cubicBezTo>
                                <a:pt x="203550" y="1942651"/>
                                <a:pt x="405992" y="1711351"/>
                                <a:pt x="645924" y="1437217"/>
                              </a:cubicBezTo>
                              <a:cubicBezTo>
                                <a:pt x="937681" y="1092078"/>
                                <a:pt x="1628685" y="948270"/>
                                <a:pt x="2212199" y="1111252"/>
                              </a:cubicBezTo>
                              <a:cubicBezTo>
                                <a:pt x="2857136" y="1293409"/>
                                <a:pt x="3609562" y="1092078"/>
                                <a:pt x="3855253" y="679829"/>
                              </a:cubicBezTo>
                              <a:cubicBezTo>
                                <a:pt x="3855253" y="679829"/>
                                <a:pt x="3855253" y="679829"/>
                                <a:pt x="3962742" y="497672"/>
                              </a:cubicBezTo>
                              <a:cubicBezTo>
                                <a:pt x="4135493" y="195676"/>
                                <a:pt x="4584646" y="6928"/>
                                <a:pt x="5070508" y="187"/>
                              </a:cubicBezTo>
                              <a:close/>
                            </a:path>
                          </a:pathLst>
                        </a:custGeom>
                        <a:grpFill/>
                        <a:ln>
                          <a:solidFill>
                            <a:srgbClr val="49497B"/>
                          </a:solidFill>
                        </a:ln>
                      </wps:spPr>
                      <wps:bodyPr vert="horz" wrap="square" lIns="91440" tIns="45720" rIns="91440" bIns="45720" numCol="1" anchor="t" anchorCtr="0" compatLnSpc="1">
                        <a:prstTxWarp prst="textNoShape">
                          <a:avLst/>
                        </a:prstTxWarp>
                        <a:noAutofit/>
                      </wps:bodyPr>
                    </wps:wsp>
                    <wps:wsp>
                      <wps:cNvPr id="9" name="Forme libre : Forme 3"/>
                      <wps:cNvSpPr>
                        <a:spLocks/>
                      </wps:cNvSpPr>
                      <wps:spPr bwMode="auto">
                        <a:xfrm>
                          <a:off x="0" y="0"/>
                          <a:ext cx="3970020" cy="1600200"/>
                        </a:xfrm>
                        <a:custGeom>
                          <a:avLst/>
                          <a:gdLst>
                            <a:gd name="connsiteX0" fmla="*/ 0 w 3589746"/>
                            <a:gd name="connsiteY0" fmla="*/ 0 h 1345708"/>
                            <a:gd name="connsiteX1" fmla="*/ 3589746 w 3589746"/>
                            <a:gd name="connsiteY1" fmla="*/ 0 h 1345708"/>
                            <a:gd name="connsiteX2" fmla="*/ 3455255 w 3589746"/>
                            <a:gd name="connsiteY2" fmla="*/ 28500 h 1345708"/>
                            <a:gd name="connsiteX3" fmla="*/ 2624535 w 3589746"/>
                            <a:gd name="connsiteY3" fmla="*/ 544573 h 1345708"/>
                            <a:gd name="connsiteX4" fmla="*/ 2486402 w 3589746"/>
                            <a:gd name="connsiteY4" fmla="*/ 762345 h 1345708"/>
                            <a:gd name="connsiteX5" fmla="*/ 506489 w 3589746"/>
                            <a:gd name="connsiteY5" fmla="*/ 1279552 h 1345708"/>
                            <a:gd name="connsiteX6" fmla="*/ 0 w 3589746"/>
                            <a:gd name="connsiteY6" fmla="*/ 1161592 h 1345708"/>
                            <a:gd name="connsiteX7" fmla="*/ 0 w 3589746"/>
                            <a:gd name="connsiteY7" fmla="*/ 0 h 13457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589746" h="1345708">
                              <a:moveTo>
                                <a:pt x="0" y="0"/>
                              </a:moveTo>
                              <a:lnTo>
                                <a:pt x="3589746" y="0"/>
                              </a:lnTo>
                              <a:lnTo>
                                <a:pt x="3455255" y="28500"/>
                              </a:lnTo>
                              <a:cubicBezTo>
                                <a:pt x="3081143" y="120372"/>
                                <a:pt x="2770343" y="299580"/>
                                <a:pt x="2624535" y="544573"/>
                              </a:cubicBezTo>
                              <a:cubicBezTo>
                                <a:pt x="2624535" y="544573"/>
                                <a:pt x="2624535" y="544573"/>
                                <a:pt x="2486402" y="762345"/>
                              </a:cubicBezTo>
                              <a:cubicBezTo>
                                <a:pt x="2194787" y="1234183"/>
                                <a:pt x="1304594" y="1470102"/>
                                <a:pt x="506489" y="1279552"/>
                              </a:cubicBezTo>
                              <a:cubicBezTo>
                                <a:pt x="506489" y="1279552"/>
                                <a:pt x="506489" y="1279552"/>
                                <a:pt x="0" y="1161592"/>
                              </a:cubicBezTo>
                              <a:lnTo>
                                <a:pt x="0" y="0"/>
                              </a:lnTo>
                              <a:close/>
                            </a:path>
                          </a:pathLst>
                        </a:custGeom>
                        <a:grpFill/>
                        <a:ln>
                          <a:solidFill>
                            <a:srgbClr val="49497B"/>
                          </a:solidFill>
                        </a:ln>
                      </wps:spPr>
                      <wps:bodyPr vert="horz" wrap="square" lIns="91440" tIns="45720" rIns="91440" bIns="45720" numCol="1" anchor="t" anchorCtr="0" compatLnSpc="1">
                        <a:prstTxWarp prst="textNoShape">
                          <a:avLst/>
                        </a:prstTxWarp>
                        <a:noAutofit/>
                      </wps:bodyPr>
                    </wps:wsp>
                    <wps:wsp>
                      <wps:cNvPr id="10" name="Forme libre : Forme 3"/>
                      <wps:cNvSpPr>
                        <a:spLocks/>
                      </wps:cNvSpPr>
                      <wps:spPr bwMode="auto">
                        <a:xfrm>
                          <a:off x="7620" y="0"/>
                          <a:ext cx="3589746" cy="1345708"/>
                        </a:xfrm>
                        <a:custGeom>
                          <a:avLst/>
                          <a:gdLst>
                            <a:gd name="connsiteX0" fmla="*/ 0 w 3589746"/>
                            <a:gd name="connsiteY0" fmla="*/ 0 h 1345708"/>
                            <a:gd name="connsiteX1" fmla="*/ 3589746 w 3589746"/>
                            <a:gd name="connsiteY1" fmla="*/ 0 h 1345708"/>
                            <a:gd name="connsiteX2" fmla="*/ 3455255 w 3589746"/>
                            <a:gd name="connsiteY2" fmla="*/ 28500 h 1345708"/>
                            <a:gd name="connsiteX3" fmla="*/ 2624535 w 3589746"/>
                            <a:gd name="connsiteY3" fmla="*/ 544573 h 1345708"/>
                            <a:gd name="connsiteX4" fmla="*/ 2486402 w 3589746"/>
                            <a:gd name="connsiteY4" fmla="*/ 762345 h 1345708"/>
                            <a:gd name="connsiteX5" fmla="*/ 506489 w 3589746"/>
                            <a:gd name="connsiteY5" fmla="*/ 1279552 h 1345708"/>
                            <a:gd name="connsiteX6" fmla="*/ 0 w 3589746"/>
                            <a:gd name="connsiteY6" fmla="*/ 1161592 h 1345708"/>
                            <a:gd name="connsiteX7" fmla="*/ 0 w 3589746"/>
                            <a:gd name="connsiteY7" fmla="*/ 0 h 13457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589746" h="1345708">
                              <a:moveTo>
                                <a:pt x="0" y="0"/>
                              </a:moveTo>
                              <a:lnTo>
                                <a:pt x="3589746" y="0"/>
                              </a:lnTo>
                              <a:lnTo>
                                <a:pt x="3455255" y="28500"/>
                              </a:lnTo>
                              <a:cubicBezTo>
                                <a:pt x="3081143" y="120372"/>
                                <a:pt x="2770343" y="299580"/>
                                <a:pt x="2624535" y="544573"/>
                              </a:cubicBezTo>
                              <a:cubicBezTo>
                                <a:pt x="2624535" y="544573"/>
                                <a:pt x="2624535" y="544573"/>
                                <a:pt x="2486402" y="762345"/>
                              </a:cubicBezTo>
                              <a:cubicBezTo>
                                <a:pt x="2194787" y="1234183"/>
                                <a:pt x="1304594" y="1470102"/>
                                <a:pt x="506489" y="1279552"/>
                              </a:cubicBezTo>
                              <a:cubicBezTo>
                                <a:pt x="506489" y="1279552"/>
                                <a:pt x="506489" y="1279552"/>
                                <a:pt x="0" y="1161592"/>
                              </a:cubicBezTo>
                              <a:lnTo>
                                <a:pt x="0" y="0"/>
                              </a:lnTo>
                              <a:close/>
                            </a:path>
                          </a:pathLst>
                        </a:custGeom>
                        <a:grpFill/>
                        <a:ln>
                          <a:solidFill>
                            <a:srgbClr val="49497B"/>
                          </a:solidFill>
                        </a:ln>
                      </wps:spPr>
                      <wps:bodyPr vert="horz" wrap="square" lIns="91440" tIns="45720" rIns="91440" bIns="45720" numCol="1" anchor="t" anchorCtr="0" compatLnSpc="1">
                        <a:prstTxWarp prst="textNoShape">
                          <a:avLst/>
                        </a:prstTxWarp>
                        <a:noAutofit/>
                      </wps:bodyPr>
                    </wps:wsp>
                    <wps:wsp>
                      <wps:cNvPr id="13" name="Forme libre : Forme 5"/>
                      <wps:cNvSpPr>
                        <a:spLocks/>
                      </wps:cNvSpPr>
                      <wps:spPr bwMode="auto">
                        <a:xfrm>
                          <a:off x="1813560" y="7886700"/>
                          <a:ext cx="5958840" cy="2174875"/>
                        </a:xfrm>
                        <a:custGeom>
                          <a:avLst/>
                          <a:gdLst>
                            <a:gd name="connsiteX0" fmla="*/ 5070508 w 5958975"/>
                            <a:gd name="connsiteY0" fmla="*/ 187 h 2175217"/>
                            <a:gd name="connsiteX1" fmla="*/ 5559729 w 5958975"/>
                            <a:gd name="connsiteY1" fmla="*/ 56662 h 2175217"/>
                            <a:gd name="connsiteX2" fmla="*/ 5958975 w 5958975"/>
                            <a:gd name="connsiteY2" fmla="*/ 162121 h 2175217"/>
                            <a:gd name="connsiteX3" fmla="*/ 5958975 w 5958975"/>
                            <a:gd name="connsiteY3" fmla="*/ 2175217 h 2175217"/>
                            <a:gd name="connsiteX4" fmla="*/ 0 w 5958975"/>
                            <a:gd name="connsiteY4" fmla="*/ 2175217 h 2175217"/>
                            <a:gd name="connsiteX5" fmla="*/ 32739 w 5958975"/>
                            <a:gd name="connsiteY5" fmla="*/ 2137811 h 2175217"/>
                            <a:gd name="connsiteX6" fmla="*/ 645924 w 5958975"/>
                            <a:gd name="connsiteY6" fmla="*/ 1437217 h 2175217"/>
                            <a:gd name="connsiteX7" fmla="*/ 2212199 w 5958975"/>
                            <a:gd name="connsiteY7" fmla="*/ 1111252 h 2175217"/>
                            <a:gd name="connsiteX8" fmla="*/ 3855253 w 5958975"/>
                            <a:gd name="connsiteY8" fmla="*/ 679829 h 2175217"/>
                            <a:gd name="connsiteX9" fmla="*/ 3962742 w 5958975"/>
                            <a:gd name="connsiteY9" fmla="*/ 497672 h 2175217"/>
                            <a:gd name="connsiteX10" fmla="*/ 5070508 w 5958975"/>
                            <a:gd name="connsiteY10" fmla="*/ 187 h 21752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958975" h="2175217">
                              <a:moveTo>
                                <a:pt x="5070508" y="187"/>
                              </a:moveTo>
                              <a:cubicBezTo>
                                <a:pt x="5232462" y="-2060"/>
                                <a:pt x="5398495" y="15916"/>
                                <a:pt x="5559729" y="56662"/>
                              </a:cubicBezTo>
                              <a:cubicBezTo>
                                <a:pt x="5559729" y="56662"/>
                                <a:pt x="5559729" y="56662"/>
                                <a:pt x="5958975" y="162121"/>
                              </a:cubicBezTo>
                              <a:lnTo>
                                <a:pt x="5958975" y="2175217"/>
                              </a:lnTo>
                              <a:lnTo>
                                <a:pt x="0" y="2175217"/>
                              </a:lnTo>
                              <a:lnTo>
                                <a:pt x="32739" y="2137811"/>
                              </a:lnTo>
                              <a:cubicBezTo>
                                <a:pt x="203550" y="1942651"/>
                                <a:pt x="405992" y="1711351"/>
                                <a:pt x="645924" y="1437217"/>
                              </a:cubicBezTo>
                              <a:cubicBezTo>
                                <a:pt x="937681" y="1092078"/>
                                <a:pt x="1628685" y="948270"/>
                                <a:pt x="2212199" y="1111252"/>
                              </a:cubicBezTo>
                              <a:cubicBezTo>
                                <a:pt x="2857136" y="1293409"/>
                                <a:pt x="3609562" y="1092078"/>
                                <a:pt x="3855253" y="679829"/>
                              </a:cubicBezTo>
                              <a:cubicBezTo>
                                <a:pt x="3855253" y="679829"/>
                                <a:pt x="3855253" y="679829"/>
                                <a:pt x="3962742" y="497672"/>
                              </a:cubicBezTo>
                              <a:cubicBezTo>
                                <a:pt x="4135493" y="195676"/>
                                <a:pt x="4584646" y="6928"/>
                                <a:pt x="5070508" y="187"/>
                              </a:cubicBezTo>
                              <a:close/>
                            </a:path>
                          </a:pathLst>
                        </a:custGeom>
                        <a:grpFill/>
                        <a:ln>
                          <a:solidFill>
                            <a:srgbClr val="49497B"/>
                          </a:solidFill>
                        </a:ln>
                      </wps:spPr>
                      <wps:bodyPr vert="horz" wrap="square" lIns="91440" tIns="45720" rIns="91440" bIns="45720" numCol="1" anchor="t" anchorCtr="0" compatLnSpc="1">
                        <a:prstTxWarp prst="textNoShape">
                          <a:avLst/>
                        </a:prstTxWarp>
                        <a:noAutofit/>
                      </wps:bodyPr>
                    </wps:wsp>
                    <wps:wsp>
                      <wps:cNvPr id="14" name="Forme libre : Forme 6"/>
                      <wps:cNvSpPr>
                        <a:spLocks/>
                      </wps:cNvSpPr>
                      <wps:spPr bwMode="auto">
                        <a:xfrm>
                          <a:off x="0" y="7314934"/>
                          <a:ext cx="6522720" cy="2717439"/>
                        </a:xfrm>
                        <a:custGeom>
                          <a:avLst/>
                          <a:gdLst>
                            <a:gd name="connsiteX0" fmla="*/ 744434 w 6454325"/>
                            <a:gd name="connsiteY0" fmla="*/ 213 h 1454138"/>
                            <a:gd name="connsiteX1" fmla="*/ 2150775 w 6454325"/>
                            <a:gd name="connsiteY1" fmla="*/ 538907 h 1454138"/>
                            <a:gd name="connsiteX2" fmla="*/ 3041810 w 6454325"/>
                            <a:gd name="connsiteY2" fmla="*/ 749894 h 1454138"/>
                            <a:gd name="connsiteX3" fmla="*/ 3180074 w 6454325"/>
                            <a:gd name="connsiteY3" fmla="*/ 721123 h 1454138"/>
                            <a:gd name="connsiteX4" fmla="*/ 4101834 w 6454325"/>
                            <a:gd name="connsiteY4" fmla="*/ 1008834 h 1454138"/>
                            <a:gd name="connsiteX5" fmla="*/ 5100408 w 6454325"/>
                            <a:gd name="connsiteY5" fmla="*/ 1277364 h 1454138"/>
                            <a:gd name="connsiteX6" fmla="*/ 5438387 w 6454325"/>
                            <a:gd name="connsiteY6" fmla="*/ 1171870 h 1454138"/>
                            <a:gd name="connsiteX7" fmla="*/ 6390873 w 6454325"/>
                            <a:gd name="connsiteY7" fmla="*/ 1373267 h 1454138"/>
                            <a:gd name="connsiteX8" fmla="*/ 6436961 w 6454325"/>
                            <a:gd name="connsiteY8" fmla="*/ 1432008 h 1454138"/>
                            <a:gd name="connsiteX9" fmla="*/ 6454325 w 6454325"/>
                            <a:gd name="connsiteY9" fmla="*/ 1454138 h 1454138"/>
                            <a:gd name="connsiteX10" fmla="*/ 0 w 6454325"/>
                            <a:gd name="connsiteY10" fmla="*/ 1454138 h 1454138"/>
                            <a:gd name="connsiteX11" fmla="*/ 0 w 6454325"/>
                            <a:gd name="connsiteY11" fmla="*/ 1417060 h 1454138"/>
                            <a:gd name="connsiteX12" fmla="*/ 0 w 6454325"/>
                            <a:gd name="connsiteY12" fmla="*/ 97751 h 1454138"/>
                            <a:gd name="connsiteX13" fmla="*/ 337979 w 6454325"/>
                            <a:gd name="connsiteY13" fmla="*/ 40209 h 1454138"/>
                            <a:gd name="connsiteX14" fmla="*/ 744434 w 6454325"/>
                            <a:gd name="connsiteY14" fmla="*/ 213 h 14541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454325" h="1454138">
                              <a:moveTo>
                                <a:pt x="744434" y="213"/>
                              </a:moveTo>
                              <a:cubicBezTo>
                                <a:pt x="1327732" y="-7518"/>
                                <a:pt x="1876167" y="196052"/>
                                <a:pt x="2150775" y="538907"/>
                              </a:cubicBezTo>
                              <a:cubicBezTo>
                                <a:pt x="2319764" y="740304"/>
                                <a:pt x="2703831" y="836208"/>
                                <a:pt x="3041810" y="749894"/>
                              </a:cubicBezTo>
                              <a:cubicBezTo>
                                <a:pt x="3041810" y="749894"/>
                                <a:pt x="3041810" y="749894"/>
                                <a:pt x="3180074" y="721123"/>
                              </a:cubicBezTo>
                              <a:cubicBezTo>
                                <a:pt x="3564141" y="625220"/>
                                <a:pt x="3994296" y="759485"/>
                                <a:pt x="4101834" y="1008834"/>
                              </a:cubicBezTo>
                              <a:cubicBezTo>
                                <a:pt x="4224736" y="1267773"/>
                                <a:pt x="4700979" y="1402038"/>
                                <a:pt x="5100408" y="1277364"/>
                              </a:cubicBezTo>
                              <a:cubicBezTo>
                                <a:pt x="5100408" y="1277364"/>
                                <a:pt x="5100408" y="1277364"/>
                                <a:pt x="5438387" y="1171870"/>
                              </a:cubicBezTo>
                              <a:cubicBezTo>
                                <a:pt x="5791729" y="1056786"/>
                                <a:pt x="6221884" y="1152689"/>
                                <a:pt x="6390873" y="1373267"/>
                              </a:cubicBezTo>
                              <a:cubicBezTo>
                                <a:pt x="6390873" y="1373267"/>
                                <a:pt x="6390873" y="1373267"/>
                                <a:pt x="6436961" y="1432008"/>
                              </a:cubicBezTo>
                              <a:lnTo>
                                <a:pt x="6454325" y="1454138"/>
                              </a:lnTo>
                              <a:lnTo>
                                <a:pt x="0" y="1454138"/>
                              </a:lnTo>
                              <a:lnTo>
                                <a:pt x="0" y="1417060"/>
                              </a:lnTo>
                              <a:cubicBezTo>
                                <a:pt x="0" y="1161380"/>
                                <a:pt x="0" y="752292"/>
                                <a:pt x="0" y="97751"/>
                              </a:cubicBezTo>
                              <a:cubicBezTo>
                                <a:pt x="0" y="97751"/>
                                <a:pt x="0" y="97751"/>
                                <a:pt x="337979" y="40209"/>
                              </a:cubicBezTo>
                              <a:cubicBezTo>
                                <a:pt x="473363" y="15034"/>
                                <a:pt x="609826" y="1997"/>
                                <a:pt x="744434" y="213"/>
                              </a:cubicBezTo>
                              <a:close/>
                            </a:path>
                          </a:pathLst>
                        </a:custGeom>
                        <a:grpFill/>
                        <a:ln>
                          <a:solidFill>
                            <a:srgbClr val="49497B"/>
                          </a:solidFill>
                        </a:ln>
                      </wps:spPr>
                      <wps:bodyPr vert="horz" wrap="square" lIns="91440" tIns="45720" rIns="91440" bIns="45720" numCol="1" anchor="t" anchorCtr="0" compatLnSpc="1">
                        <a:prstTxWarp prst="textNoShape">
                          <a:avLst/>
                        </a:prstTxWarp>
                        <a:noAutofit/>
                      </wps:bodyPr>
                    </wps:wsp>
                    <wps:wsp>
                      <wps:cNvPr id="15" name="Forme libre : Forme 6"/>
                      <wps:cNvSpPr>
                        <a:spLocks/>
                      </wps:cNvSpPr>
                      <wps:spPr bwMode="auto">
                        <a:xfrm>
                          <a:off x="0" y="7612381"/>
                          <a:ext cx="6454140" cy="2445054"/>
                        </a:xfrm>
                        <a:custGeom>
                          <a:avLst/>
                          <a:gdLst>
                            <a:gd name="connsiteX0" fmla="*/ 744434 w 6454325"/>
                            <a:gd name="connsiteY0" fmla="*/ 213 h 1454138"/>
                            <a:gd name="connsiteX1" fmla="*/ 2150775 w 6454325"/>
                            <a:gd name="connsiteY1" fmla="*/ 538907 h 1454138"/>
                            <a:gd name="connsiteX2" fmla="*/ 3041810 w 6454325"/>
                            <a:gd name="connsiteY2" fmla="*/ 749894 h 1454138"/>
                            <a:gd name="connsiteX3" fmla="*/ 3180074 w 6454325"/>
                            <a:gd name="connsiteY3" fmla="*/ 721123 h 1454138"/>
                            <a:gd name="connsiteX4" fmla="*/ 4101834 w 6454325"/>
                            <a:gd name="connsiteY4" fmla="*/ 1008834 h 1454138"/>
                            <a:gd name="connsiteX5" fmla="*/ 5100408 w 6454325"/>
                            <a:gd name="connsiteY5" fmla="*/ 1277364 h 1454138"/>
                            <a:gd name="connsiteX6" fmla="*/ 5438387 w 6454325"/>
                            <a:gd name="connsiteY6" fmla="*/ 1171870 h 1454138"/>
                            <a:gd name="connsiteX7" fmla="*/ 6390873 w 6454325"/>
                            <a:gd name="connsiteY7" fmla="*/ 1373267 h 1454138"/>
                            <a:gd name="connsiteX8" fmla="*/ 6436961 w 6454325"/>
                            <a:gd name="connsiteY8" fmla="*/ 1432008 h 1454138"/>
                            <a:gd name="connsiteX9" fmla="*/ 6454325 w 6454325"/>
                            <a:gd name="connsiteY9" fmla="*/ 1454138 h 1454138"/>
                            <a:gd name="connsiteX10" fmla="*/ 0 w 6454325"/>
                            <a:gd name="connsiteY10" fmla="*/ 1454138 h 1454138"/>
                            <a:gd name="connsiteX11" fmla="*/ 0 w 6454325"/>
                            <a:gd name="connsiteY11" fmla="*/ 1417060 h 1454138"/>
                            <a:gd name="connsiteX12" fmla="*/ 0 w 6454325"/>
                            <a:gd name="connsiteY12" fmla="*/ 97751 h 1454138"/>
                            <a:gd name="connsiteX13" fmla="*/ 337979 w 6454325"/>
                            <a:gd name="connsiteY13" fmla="*/ 40209 h 1454138"/>
                            <a:gd name="connsiteX14" fmla="*/ 744434 w 6454325"/>
                            <a:gd name="connsiteY14" fmla="*/ 213 h 14541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454325" h="1454138">
                              <a:moveTo>
                                <a:pt x="744434" y="213"/>
                              </a:moveTo>
                              <a:cubicBezTo>
                                <a:pt x="1327732" y="-7518"/>
                                <a:pt x="1876167" y="196052"/>
                                <a:pt x="2150775" y="538907"/>
                              </a:cubicBezTo>
                              <a:cubicBezTo>
                                <a:pt x="2319764" y="740304"/>
                                <a:pt x="2703831" y="836208"/>
                                <a:pt x="3041810" y="749894"/>
                              </a:cubicBezTo>
                              <a:cubicBezTo>
                                <a:pt x="3041810" y="749894"/>
                                <a:pt x="3041810" y="749894"/>
                                <a:pt x="3180074" y="721123"/>
                              </a:cubicBezTo>
                              <a:cubicBezTo>
                                <a:pt x="3564141" y="625220"/>
                                <a:pt x="3994296" y="759485"/>
                                <a:pt x="4101834" y="1008834"/>
                              </a:cubicBezTo>
                              <a:cubicBezTo>
                                <a:pt x="4224736" y="1267773"/>
                                <a:pt x="4700979" y="1402038"/>
                                <a:pt x="5100408" y="1277364"/>
                              </a:cubicBezTo>
                              <a:cubicBezTo>
                                <a:pt x="5100408" y="1277364"/>
                                <a:pt x="5100408" y="1277364"/>
                                <a:pt x="5438387" y="1171870"/>
                              </a:cubicBezTo>
                              <a:cubicBezTo>
                                <a:pt x="5791729" y="1056786"/>
                                <a:pt x="6221884" y="1152689"/>
                                <a:pt x="6390873" y="1373267"/>
                              </a:cubicBezTo>
                              <a:cubicBezTo>
                                <a:pt x="6390873" y="1373267"/>
                                <a:pt x="6390873" y="1373267"/>
                                <a:pt x="6436961" y="1432008"/>
                              </a:cubicBezTo>
                              <a:lnTo>
                                <a:pt x="6454325" y="1454138"/>
                              </a:lnTo>
                              <a:lnTo>
                                <a:pt x="0" y="1454138"/>
                              </a:lnTo>
                              <a:lnTo>
                                <a:pt x="0" y="1417060"/>
                              </a:lnTo>
                              <a:cubicBezTo>
                                <a:pt x="0" y="1161380"/>
                                <a:pt x="0" y="752292"/>
                                <a:pt x="0" y="97751"/>
                              </a:cubicBezTo>
                              <a:cubicBezTo>
                                <a:pt x="0" y="97751"/>
                                <a:pt x="0" y="97751"/>
                                <a:pt x="337979" y="40209"/>
                              </a:cubicBezTo>
                              <a:cubicBezTo>
                                <a:pt x="473363" y="15034"/>
                                <a:pt x="609826" y="1997"/>
                                <a:pt x="744434" y="213"/>
                              </a:cubicBezTo>
                              <a:close/>
                            </a:path>
                          </a:pathLst>
                        </a:custGeom>
                        <a:solidFill>
                          <a:srgbClr val="49497B"/>
                        </a:solidFill>
                        <a:ln>
                          <a:solidFill>
                            <a:srgbClr val="49497B"/>
                          </a:solidFill>
                        </a:ln>
                      </wps:spPr>
                      <wps:bodyPr vert="horz" wrap="square" lIns="91440" tIns="45720" rIns="91440" bIns="45720" numCol="1" anchor="t" anchorCtr="0" compatLnSpc="1">
                        <a:prstTxWarp prst="textNoShape">
                          <a:avLst/>
                        </a:prstTxWarp>
                        <a:noAutofit/>
                      </wps:bodyPr>
                    </wps:wsp>
                  </wpg:wgp>
                </a:graphicData>
              </a:graphic>
              <wp14:sizeRelH relativeFrom="page">
                <wp14:pctWidth>100000</wp14:pctWidth>
              </wp14:sizeRelH>
              <wp14:sizeRelV relativeFrom="page">
                <wp14:pctHeight>100000</wp14:pctHeight>
              </wp14:sizeRelV>
            </wp:anchor>
          </w:drawing>
        </mc:Choice>
        <mc:Fallback>
          <w:pict>
            <v:group w14:anchorId="5B993680" id="Groupe 12" o:spid="_x0000_s1026" alt="decorative elements" style="position:absolute;margin-left:0;margin-top:.75pt;width:612pt;height:792.25pt;z-index:-251657728;mso-width-percent:1000;mso-height-percent:1000;mso-position-horizontal-relative:page;mso-position-vertical-relative:page;mso-width-percent:1000;mso-height-percent:1000" coordsize="77724,10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">
              <v:shape id="Forme libre : Forme 5" o:spid="_x0000_s1027" style="position:absolute;left:16535;top:76276;width:61189;height:24339;visibility:visible;mso-wrap-style:square;v-text-anchor:top" coordsize="5958975,217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" path="m5070508,187v161954,-2247,327987,15729,489221,56475c5559729,56662,5559729,56662,5958975,162121r,2013096l,2175217r32739,-37406c203550,1942651,405992,1711351,645924,1437217,937681,1092078,1628685,948270,2212199,1111252v644937,182157,1397363,-19174,1643054,-431423c3855253,679829,3855253,679829,3962742,497672,4135493,195676,4584646,6928,5070508,187xe" filled="f" strokecolor="#49497b">
                <v:path arrowok="t" o:connecttype="custom" o:connectlocs="5206555,209;5708902,63402;6118860,181405;6118860,2433955;0,2433955;33617,2392100;663255,1608171;2271554,1243433;3958693,760693;4069066,556869;5206555,209" o:connectangles="0,0,0,0,0,0,0,0,0,0,0"/>
              </v:shape>
              <v:shape id="Forme libre : Forme 3" o:spid="_x0000_s1028" style="position:absolute;width:39700;height:16002;visibility:visible;mso-wrap-style:square;v-text-anchor:top" coordsize="3589746,1345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" path="m,l3589746,,3455255,28500v-374112,91872,-684912,271080,-830720,516073c2624535,544573,2624535,544573,2486402,762345,2194787,1234183,1304594,1470102,506489,1279552v,,,,-506489,-117960l,xe" filled="f" strokecolor="#49497b">
                <v:path arrowok="t" o:connecttype="custom" o:connectlocs="0,0;3970020,0;3821282,33890;2902561,647559;2749795,906515;560143,1521533;0,1381265;0,0" o:connectangles="0,0,0,0,0,0,0,0"/>
              </v:shape>
              <v:shape id="Forme libre : Forme 3" o:spid="_x0000_s1029" style="position:absolute;left:76;width:35897;height:13457;visibility:visible;mso-wrap-style:square;v-text-anchor:top" coordsize="3589746,1345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" path="m,l3589746,,3455255,28500v-374112,91872,-684912,271080,-830720,516073c2624535,544573,2624535,544573,2486402,762345,2194787,1234183,1304594,1470102,506489,1279552v,,,,-506489,-117960l,xe" filled="f" strokecolor="#49497b">
                <v:path arrowok="t" o:connecttype="custom" o:connectlocs="0,0;3589746,0;3455255,28500;2624535,544573;2486402,762345;506489,1279552;0,1161592;0,0" o:connectangles="0,0,0,0,0,0,0,0"/>
              </v:shape>
              <v:shape id="Forme libre : Forme 5" o:spid="_x0000_s1030" style="position:absolute;left:18135;top:78867;width:59589;height:21748;visibility:visible;mso-wrap-style:square;v-text-anchor:top" coordsize="5958975,217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" path="m5070508,187v161954,-2247,327987,15729,489221,56475c5559729,56662,5559729,56662,5958975,162121r,2013096l,2175217r32739,-37406c203550,1942651,405992,1711351,645924,1437217,937681,1092078,1628685,948270,2212199,1111252v644937,182157,1397363,-19174,1643054,-431423c3855253,679829,3855253,679829,3962742,497672,4135493,195676,4584646,6928,5070508,187xe" filled="f" strokecolor="#49497b">
                <v:path arrowok="t" o:connecttype="custom" o:connectlocs="5070393,187;5559603,56653;5958840,162096;5958840,2174875;0,2174875;32738,2137475;645909,1436991;2212149,1111077;3855166,679722;3962652,497594;5070393,187" o:connectangles="0,0,0,0,0,0,0,0,0,0,0"/>
              </v:shape>
              <v:shape id="Forme libre : Forme 6" o:spid="_x0000_s1031" style="position:absolute;top:73149;width:65227;height:27174;visibility:visible;mso-wrap-style:square;v-text-anchor:top" coordsize="6454325,1454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" path="m744434,213v583298,-7731,1131733,195839,1406341,538694c2319764,740304,2703831,836208,3041810,749894v,,,,138264,-28771c3564141,625220,3994296,759485,4101834,1008834v122902,258939,599145,393204,998574,268530c5100408,1277364,5100408,1277364,5438387,1171870v353342,-115084,783497,-19181,952486,201397c6390873,1373267,6390873,1373267,6436961,1432008r17364,22130l,1454138r,-37078c,1161380,,752292,,97751v,,,,337979,-57542c473363,15034,609826,1997,744434,213xe" filled="f" strokecolor="#49497b">
                <v:path arrowok="t" o:connecttype="custom" o:connectlocs="752323,398;2173566,1007089;3074043,1401374;3213773,1347608;4145300,1885271;5154456,2387090;5496016,2189947;6458596,2566310;6505172,2676083;6522720,2717439;0,2717439;0,2648149;0,182673;341560,75141;752323,398" o:connectangles="0,0,0,0,0,0,0,0,0,0,0,0,0,0,0"/>
              </v:shape>
              <v:shape id="Forme libre : Forme 6" o:spid="_x0000_s1032" style="position:absolute;top:76123;width:64541;height:24451;visibility:visible;mso-wrap-style:square;v-text-anchor:top" coordsize="6454325,1454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" path="m744434,213v583298,-7731,1131733,195839,1406341,538694c2319764,740304,2703831,836208,3041810,749894v,,,,138264,-28771c3564141,625220,3994296,759485,4101834,1008834v122902,258939,599145,393204,998574,268530c5100408,1277364,5100408,1277364,5438387,1171870v353342,-115084,783497,-19181,952486,201397c6390873,1373267,6390873,1373267,6436961,1432008r17364,22130l,1454138r,-37078c,1161380,,752292,,97751v,,,,337979,-57542c473363,15034,609826,1997,744434,213xe" fillcolor="#49497b" strokecolor="#49497b">
                <v:path arrowok="t" o:connecttype="custom" o:connectlocs="744413,358;2150713,906143;3041723,1260906;3179983,1212529;4101716,1696300;5100262,2147818;5438231,1970436;6390690,2309074;6436776,2407844;6454140,2445054;0,2445054;0,2382709;0,164363;337969,67609;744413,358" o:connectangles="0,0,0,0,0,0,0,0,0,0,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D8043" w14:textId="77777777" w:rsidR="009468D3" w:rsidRDefault="00CB0809">
    <w:pPr>
      <w:pStyle w:val="En-tte"/>
    </w:pPr>
    <w:r>
      <w:rPr>
        <w:noProof/>
        <w:lang w:val="en-US"/>
      </w:rPr>
      <mc:AlternateContent>
        <mc:Choice Requires="wpg">
          <w:drawing>
            <wp:inline distT="0" distB="0" distL="0" distR="0" wp14:anchorId="2D87252F" wp14:editId="34AA480D">
              <wp:extent cx="7782130" cy="10065662"/>
              <wp:effectExtent l="0" t="0" r="9525" b="0"/>
              <wp:docPr id="1" name="Groupe 1" descr="éléments décoratif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25" name="Forme libre 6">
                        <a:extLst>
                          <a:ext uri="{FF2B5EF4-FFF2-40B4-BE49-F238E27FC236}">
                            <a16:creationId xmlns:a16="http://schemas.microsoft.com/office/drawing/2014/main" id="{E2A30194-531F-40AF-B3D6-C43C37C2FAEE}"/>
                          </a:ext>
                        </a:extLst>
                      </wps:cNvPr>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orme libre : Forme 21">
                        <a:extLst>
                          <a:ext uri="{FF2B5EF4-FFF2-40B4-BE49-F238E27FC236}">
                            <a16:creationId xmlns:a16="http://schemas.microsoft.com/office/drawing/2014/main" id="{DEAA1C26-A75A-44F2-AF8D-55EE31068248}"/>
                          </a:ext>
                        </a:extLst>
                      </wps:cNvPr>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24" name="Forme libre : Forme 23">
                        <a:extLst>
                          <a:ext uri="{FF2B5EF4-FFF2-40B4-BE49-F238E27FC236}">
                            <a16:creationId xmlns:a16="http://schemas.microsoft.com/office/drawing/2014/main" id="{B3DDBD76-40DF-4C6F-8415-E33249958520}"/>
                          </a:ext>
                        </a:extLst>
                      </wps:cNvPr>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32" name="Forme libre : Forme 31">
                        <a:extLst>
                          <a:ext uri="{FF2B5EF4-FFF2-40B4-BE49-F238E27FC236}">
                            <a16:creationId xmlns:a16="http://schemas.microsoft.com/office/drawing/2014/main" id="{85934EAF-C090-4ECE-BA30-C286CF13EC96}"/>
                          </a:ext>
                        </a:extLst>
                      </wps:cNvPr>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1" name="Forme libre : Forme 30">
                        <a:extLst>
                          <a:ext uri="{FF2B5EF4-FFF2-40B4-BE49-F238E27FC236}">
                            <a16:creationId xmlns:a16="http://schemas.microsoft.com/office/drawing/2014/main" id="{188829FE-D1A8-4A42-84D6-48674A0E873E}"/>
                          </a:ext>
                        </a:extLst>
                      </wps:cNvPr>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61" name="Forme libre 8">
                        <a:extLst>
                          <a:ext uri="{FF2B5EF4-FFF2-40B4-BE49-F238E27FC236}">
                            <a16:creationId xmlns:a16="http://schemas.microsoft.com/office/drawing/2014/main" id="{FE4965F3-DC46-457F-9EAA-C83DDE9CCAA7}"/>
                          </a:ext>
                        </a:extLst>
                      </wps:cNvPr>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orme libre : Forme 29">
                        <a:extLst>
                          <a:ext uri="{FF2B5EF4-FFF2-40B4-BE49-F238E27FC236}">
                            <a16:creationId xmlns:a16="http://schemas.microsoft.com/office/drawing/2014/main" id="{B4B72E4A-CB21-4B94-A9B0-66F2CF596AB0}"/>
                          </a:ext>
                        </a:extLst>
                      </wps:cNvPr>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64" name="Forme libre 8">
                        <a:extLst>
                          <a:ext uri="{FF2B5EF4-FFF2-40B4-BE49-F238E27FC236}">
                            <a16:creationId xmlns:a16="http://schemas.microsoft.com/office/drawing/2014/main" id="{787FA449-BBCA-47E9-AA13-F58F5301332D}"/>
                          </a:ext>
                        </a:extLst>
                      </wps:cNvPr>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inline>
          </w:drawing>
        </mc:Choice>
        <mc:Fallback>
          <w:pict>
            <v:group w14:anchorId="299BB2AC" id="Groupe 1" o:spid="_x0000_s1026" alt="éléments décoratifs" style="width:612.75pt;height:792.55pt;mso-position-horizontal-relative:char;mso-position-vertical-relative:line"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">
              <v:shape id="Forme libre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" path="c,453,,453,,453,23,401,52,353,87,310v7,-9,14,-17,21,-26c116,275,125,266,133,258,248,143,406,72,581,72v291,,291,,291,c872,,872,,872,l,xe" fillcolor="#e5d8ea [3205]" stroked="f">
                <v:path arrowok="t" o:connecttype="custom" o:connectlocs="0,0;0,3720166;775457,2545809;962637,2332290;1185469,2118770;5178629,591285;7772400,591285;7772400,0;0,0" o:connectangles="0,0,0,0,0,0,0,0,0"/>
              </v:shape>
              <v:shape id="Forme libre : Form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" path="c1716497,1887343,1783194,1774036,1700732,1696892,415301,414363,93943,93731,13603,13572l,,,329116r19162,24174c1506705,1831895,1506705,1831895,1506705,1831895v12935,12857,19403,25715,32338,32143c1568147,1889753,1599676,1898593,1628881,1895780l,xe" fillcolor="white [3208]" stroked="f">
                <v:path arrowok="t" o:connecttype="custom" o:connectlocs="1628881,1895780;1700732,1696892;13603,13572;0,0;0,329116;19162,353290;1506705,1831895;1539043,1864038;1628881,1895780" o:connectangles="0,0,0,0,0,0,0,0,0"/>
              </v:shape>
              <v:shape id="Forme libre : Form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" path="c2431368,2672542,2525528,2512581,2409112,2403672,443168,442167,74554,74385,5438,5426l,,,454256r5467,15139c12315,484143,21446,497756,35142,506832,2135192,2594263,2135192,2594263,2135192,2594263v18262,18152,27392,36303,45654,45379c2221934,2675946,2266446,2688425,2307676,2684454l,xe" fillcolor="#f8c4d7 [3206]" stroked="f">
                <v:path arrowok="t" o:connecttype="custom" o:connectlocs="2307676,2684454;2409112,2403672;5438,5426;0,0;0,454256;5467,469395;35142,506832;2135192,2594263;2180846,2639642;2307676,2684454" o:connectangles="0,0,0,0,0,0,0,0,0,0"/>
              </v:shape>
              <v:shape id="Forme libre : Form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" path="l1070039,950237,,950237,,xe" fillcolor="#e5d8ea [3205]" stroked="f">
                <v:path arrowok="t" o:connecttype="custom" o:connectlocs="1070039,0;1070039,950237;0,950237" o:connectangles="0,0,0"/>
              </v:shape>
              <v:shape id="Forme libre : Form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" path="l1991837,238843r,590348l925407,1776225,,1776225,,xe" fillcolor="#f8c4d7 [3206]" stroked="f">
                <v:path arrowok="t" o:connecttype="custom" o:connectlocs="1991837,0;1991837,238843;1991837,829191;925407,1776225;0,1776225" o:connectangles="0,0,0,0,0"/>
              </v:shape>
              <v:shape id="Forme libre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" path="c193,,193,,193,v1,,1,,1,c194,30,194,30,194,30v,1,,2,,3c193,35,192,37,190,39,32,197,32,197,32,197v-1,2,-2,3,-4,4c16,212,,194,11,182l,xe" fillcolor="#fcea10 [3207]" stroked="f">
                <v:path arrowok="t" o:connecttype="custom" o:connectlocs="95230,1412099;1670857,0;1679514,0;1679514,232763;1679514,256040;1644885,302593;277033,1528480;242404,1559515;95230,1412099" o:connectangles="0,0,0,0,0,0,0,0,0"/>
              </v:shape>
              <v:shape id="Forme libre : Forme 29" o:spid="_x0000_s1033"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" path="c2605691,,2605691,,2605691,v,373697,,373697,,373697c2605691,386154,2605691,398610,2605691,411067v-13958,24913,-27915,49826,-55831,74739c344535,2453944,344535,2453944,344535,2453944v-13957,24913,-27915,37369,-55831,49826l271639,2515287r-190602,l49678,2492870v-57576,-57611,-75023,-151036,1745,-225775c2591733,,2591733,,2591733,l,xe" fillcolor="white [3209]" stroked="f">
                <v:path arrowok="t" o:connecttype="custom" o:connectlocs="2591733,0;2605691,0;2605691,373697;2605691,411067;2549860,485806;344535,2453944;288704,2503770;271639,2515287;81037,2515287;49678,2492870;51423,2267095;2591733,0" o:connectangles="0,0,0,0,0,0,0,0,0,0,0,0"/>
              </v:shape>
              <v:shape id="Forme libre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" path="c193,,193,,193,v1,,1,,1,c194,30,194,30,194,30v,1,,2,,3c193,35,192,37,190,39,32,197,32,197,32,197v-1,2,-2,3,-4,4c16,212,,194,11,182l,xe" fillcolor="#0f3344 [3204]" stroked="f">
                <v:path arrowok="t" o:connecttype="custom" o:connectlocs="96145,1412099;1686915,0;1695655,0;1695655,232763;1695655,256040;1660693,302593;279696,1528480;244734,1559515;96145,1412099" o:connectangles="0,0,0,0,0,0,0,0,0"/>
              </v:shap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537C6" w14:textId="1A7FAC41" w:rsidR="00A62CA6" w:rsidRPr="004E63AD" w:rsidRDefault="00A62CA6" w:rsidP="004E63A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37AD1D29"/>
    <w:multiLevelType w:val="hybridMultilevel"/>
    <w:tmpl w:val="76F41432"/>
    <w:lvl w:ilvl="0" w:tplc="080C000B">
      <w:start w:val="1"/>
      <w:numFmt w:val="bullet"/>
      <w:lvlText w:val=""/>
      <w:lvlJc w:val="left"/>
      <w:pPr>
        <w:ind w:left="1069" w:hanging="360"/>
      </w:pPr>
      <w:rPr>
        <w:rFonts w:ascii="Wingdings" w:hAnsi="Wingdings" w:hint="default"/>
      </w:rPr>
    </w:lvl>
    <w:lvl w:ilvl="1" w:tplc="080C0001">
      <w:start w:val="1"/>
      <w:numFmt w:val="bullet"/>
      <w:lvlText w:val=""/>
      <w:lvlJc w:val="left"/>
      <w:pPr>
        <w:ind w:left="1647" w:hanging="360"/>
      </w:pPr>
      <w:rPr>
        <w:rFonts w:ascii="Symbol" w:hAnsi="Symbol" w:hint="default"/>
      </w:rPr>
    </w:lvl>
    <w:lvl w:ilvl="2" w:tplc="080C0005">
      <w:start w:val="1"/>
      <w:numFmt w:val="bullet"/>
      <w:lvlText w:val=""/>
      <w:lvlJc w:val="left"/>
      <w:pPr>
        <w:ind w:left="2509" w:hanging="360"/>
      </w:pPr>
      <w:rPr>
        <w:rFonts w:ascii="Wingdings" w:hAnsi="Wingdings" w:hint="default"/>
      </w:rPr>
    </w:lvl>
    <w:lvl w:ilvl="3" w:tplc="080C0001">
      <w:start w:val="1"/>
      <w:numFmt w:val="bullet"/>
      <w:lvlText w:val=""/>
      <w:lvlJc w:val="left"/>
      <w:pPr>
        <w:ind w:left="2007" w:hanging="360"/>
      </w:pPr>
      <w:rPr>
        <w:rFonts w:ascii="Symbol" w:hAnsi="Symbol" w:hint="default"/>
      </w:rPr>
    </w:lvl>
    <w:lvl w:ilvl="4" w:tplc="080C0003">
      <w:start w:val="1"/>
      <w:numFmt w:val="bullet"/>
      <w:lvlText w:val="o"/>
      <w:lvlJc w:val="left"/>
      <w:pPr>
        <w:ind w:left="3949" w:hanging="360"/>
      </w:pPr>
      <w:rPr>
        <w:rFonts w:ascii="Courier New" w:hAnsi="Courier New" w:cs="Courier New" w:hint="default"/>
      </w:rPr>
    </w:lvl>
    <w:lvl w:ilvl="5" w:tplc="080C0005">
      <w:start w:val="1"/>
      <w:numFmt w:val="bullet"/>
      <w:lvlText w:val=""/>
      <w:lvlJc w:val="left"/>
      <w:pPr>
        <w:ind w:left="4669" w:hanging="360"/>
      </w:pPr>
      <w:rPr>
        <w:rFonts w:ascii="Wingdings" w:hAnsi="Wingdings" w:hint="default"/>
      </w:rPr>
    </w:lvl>
    <w:lvl w:ilvl="6" w:tplc="080C0001">
      <w:start w:val="1"/>
      <w:numFmt w:val="bullet"/>
      <w:lvlText w:val=""/>
      <w:lvlJc w:val="left"/>
      <w:pPr>
        <w:ind w:left="5389" w:hanging="360"/>
      </w:pPr>
      <w:rPr>
        <w:rFonts w:ascii="Symbol" w:hAnsi="Symbol" w:hint="default"/>
      </w:rPr>
    </w:lvl>
    <w:lvl w:ilvl="7" w:tplc="080C0003">
      <w:start w:val="1"/>
      <w:numFmt w:val="bullet"/>
      <w:lvlText w:val="o"/>
      <w:lvlJc w:val="left"/>
      <w:pPr>
        <w:ind w:left="6109" w:hanging="360"/>
      </w:pPr>
      <w:rPr>
        <w:rFonts w:ascii="Courier New" w:hAnsi="Courier New" w:cs="Courier New" w:hint="default"/>
      </w:rPr>
    </w:lvl>
    <w:lvl w:ilvl="8" w:tplc="080C0005">
      <w:start w:val="1"/>
      <w:numFmt w:val="bullet"/>
      <w:lvlText w:val=""/>
      <w:lvlJc w:val="left"/>
      <w:pPr>
        <w:ind w:left="6829" w:hanging="360"/>
      </w:pPr>
      <w:rPr>
        <w:rFonts w:ascii="Wingdings" w:hAnsi="Wingdings" w:hint="default"/>
      </w:rPr>
    </w:lvl>
  </w:abstractNum>
  <w:abstractNum w:abstractNumId="11" w15:restartNumberingAfterBreak="0">
    <w:nsid w:val="38DF0C31"/>
    <w:multiLevelType w:val="hybridMultilevel"/>
    <w:tmpl w:val="628297B2"/>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F2523DB"/>
    <w:multiLevelType w:val="multilevel"/>
    <w:tmpl w:val="B922E198"/>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3" w15:restartNumberingAfterBreak="0">
    <w:nsid w:val="510B64A3"/>
    <w:multiLevelType w:val="hybridMultilevel"/>
    <w:tmpl w:val="66A8BDE8"/>
    <w:lvl w:ilvl="0" w:tplc="080C000B">
      <w:start w:val="1"/>
      <w:numFmt w:val="bullet"/>
      <w:lvlText w:val=""/>
      <w:lvlJc w:val="left"/>
      <w:pPr>
        <w:ind w:left="1287" w:hanging="360"/>
      </w:pPr>
      <w:rPr>
        <w:rFonts w:ascii="Wingdings" w:hAnsi="Wingdings" w:hint="default"/>
      </w:rPr>
    </w:lvl>
    <w:lvl w:ilvl="1" w:tplc="23003112">
      <w:numFmt w:val="bullet"/>
      <w:lvlText w:val=""/>
      <w:lvlJc w:val="left"/>
      <w:pPr>
        <w:ind w:left="2007" w:hanging="360"/>
      </w:pPr>
      <w:rPr>
        <w:rFonts w:ascii="Symbol" w:eastAsia="Calibri" w:hAnsi="Symbol" w:cs="Arial"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4" w15:restartNumberingAfterBreak="0">
    <w:nsid w:val="57E6689E"/>
    <w:multiLevelType w:val="hybridMultilevel"/>
    <w:tmpl w:val="25F0B1A6"/>
    <w:lvl w:ilvl="0" w:tplc="080C000B">
      <w:start w:val="1"/>
      <w:numFmt w:val="bullet"/>
      <w:lvlText w:val=""/>
      <w:lvlJc w:val="left"/>
      <w:pPr>
        <w:ind w:left="927" w:hanging="360"/>
      </w:pPr>
      <w:rPr>
        <w:rFonts w:ascii="Wingdings" w:hAnsi="Wingdings"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5" w15:restartNumberingAfterBreak="0">
    <w:nsid w:val="5D1717E0"/>
    <w:multiLevelType w:val="hybridMultilevel"/>
    <w:tmpl w:val="7D9EAE2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6F914F84"/>
    <w:multiLevelType w:val="hybridMultilevel"/>
    <w:tmpl w:val="70C47806"/>
    <w:lvl w:ilvl="0" w:tplc="080C0001">
      <w:start w:val="1"/>
      <w:numFmt w:val="bullet"/>
      <w:lvlText w:val=""/>
      <w:lvlJc w:val="left"/>
      <w:pPr>
        <w:ind w:left="1287" w:hanging="360"/>
      </w:pPr>
      <w:rPr>
        <w:rFonts w:ascii="Symbol" w:hAnsi="Symbol" w:hint="default"/>
      </w:rPr>
    </w:lvl>
    <w:lvl w:ilvl="1" w:tplc="080C0001">
      <w:start w:val="1"/>
      <w:numFmt w:val="bullet"/>
      <w:lvlText w:val=""/>
      <w:lvlJc w:val="left"/>
      <w:pPr>
        <w:ind w:left="2007" w:hanging="360"/>
      </w:pPr>
      <w:rPr>
        <w:rFonts w:ascii="Symbol" w:hAnsi="Symbol"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7" w15:restartNumberingAfterBreak="0">
    <w:nsid w:val="78E668F6"/>
    <w:multiLevelType w:val="hybridMultilevel"/>
    <w:tmpl w:val="F03E13E0"/>
    <w:lvl w:ilvl="0" w:tplc="080C0001">
      <w:start w:val="1"/>
      <w:numFmt w:val="bullet"/>
      <w:lvlText w:val=""/>
      <w:lvlJc w:val="left"/>
      <w:pPr>
        <w:ind w:left="1647" w:hanging="360"/>
      </w:pPr>
      <w:rPr>
        <w:rFonts w:ascii="Symbol" w:hAnsi="Symbol" w:hint="default"/>
      </w:rPr>
    </w:lvl>
    <w:lvl w:ilvl="1" w:tplc="080C0003" w:tentative="1">
      <w:start w:val="1"/>
      <w:numFmt w:val="bullet"/>
      <w:lvlText w:val="o"/>
      <w:lvlJc w:val="left"/>
      <w:pPr>
        <w:ind w:left="2367" w:hanging="360"/>
      </w:pPr>
      <w:rPr>
        <w:rFonts w:ascii="Courier New" w:hAnsi="Courier New" w:cs="Courier New" w:hint="default"/>
      </w:rPr>
    </w:lvl>
    <w:lvl w:ilvl="2" w:tplc="080C0005" w:tentative="1">
      <w:start w:val="1"/>
      <w:numFmt w:val="bullet"/>
      <w:lvlText w:val=""/>
      <w:lvlJc w:val="left"/>
      <w:pPr>
        <w:ind w:left="3087" w:hanging="360"/>
      </w:pPr>
      <w:rPr>
        <w:rFonts w:ascii="Wingdings" w:hAnsi="Wingdings" w:hint="default"/>
      </w:rPr>
    </w:lvl>
    <w:lvl w:ilvl="3" w:tplc="080C0001" w:tentative="1">
      <w:start w:val="1"/>
      <w:numFmt w:val="bullet"/>
      <w:lvlText w:val=""/>
      <w:lvlJc w:val="left"/>
      <w:pPr>
        <w:ind w:left="3807" w:hanging="360"/>
      </w:pPr>
      <w:rPr>
        <w:rFonts w:ascii="Symbol" w:hAnsi="Symbol" w:hint="default"/>
      </w:rPr>
    </w:lvl>
    <w:lvl w:ilvl="4" w:tplc="080C0003" w:tentative="1">
      <w:start w:val="1"/>
      <w:numFmt w:val="bullet"/>
      <w:lvlText w:val="o"/>
      <w:lvlJc w:val="left"/>
      <w:pPr>
        <w:ind w:left="4527" w:hanging="360"/>
      </w:pPr>
      <w:rPr>
        <w:rFonts w:ascii="Courier New" w:hAnsi="Courier New" w:cs="Courier New" w:hint="default"/>
      </w:rPr>
    </w:lvl>
    <w:lvl w:ilvl="5" w:tplc="080C0005" w:tentative="1">
      <w:start w:val="1"/>
      <w:numFmt w:val="bullet"/>
      <w:lvlText w:val=""/>
      <w:lvlJc w:val="left"/>
      <w:pPr>
        <w:ind w:left="5247" w:hanging="360"/>
      </w:pPr>
      <w:rPr>
        <w:rFonts w:ascii="Wingdings" w:hAnsi="Wingdings" w:hint="default"/>
      </w:rPr>
    </w:lvl>
    <w:lvl w:ilvl="6" w:tplc="080C0001" w:tentative="1">
      <w:start w:val="1"/>
      <w:numFmt w:val="bullet"/>
      <w:lvlText w:val=""/>
      <w:lvlJc w:val="left"/>
      <w:pPr>
        <w:ind w:left="5967" w:hanging="360"/>
      </w:pPr>
      <w:rPr>
        <w:rFonts w:ascii="Symbol" w:hAnsi="Symbol" w:hint="default"/>
      </w:rPr>
    </w:lvl>
    <w:lvl w:ilvl="7" w:tplc="080C0003" w:tentative="1">
      <w:start w:val="1"/>
      <w:numFmt w:val="bullet"/>
      <w:lvlText w:val="o"/>
      <w:lvlJc w:val="left"/>
      <w:pPr>
        <w:ind w:left="6687" w:hanging="360"/>
      </w:pPr>
      <w:rPr>
        <w:rFonts w:ascii="Courier New" w:hAnsi="Courier New" w:cs="Courier New" w:hint="default"/>
      </w:rPr>
    </w:lvl>
    <w:lvl w:ilvl="8" w:tplc="080C0005" w:tentative="1">
      <w:start w:val="1"/>
      <w:numFmt w:val="bullet"/>
      <w:lvlText w:val=""/>
      <w:lvlJc w:val="left"/>
      <w:pPr>
        <w:ind w:left="7407" w:hanging="360"/>
      </w:pPr>
      <w:rPr>
        <w:rFonts w:ascii="Wingdings" w:hAnsi="Wingdings" w:hint="default"/>
      </w:rPr>
    </w:lvl>
  </w:abstractNum>
  <w:num w:numId="1" w16cid:durableId="403071224">
    <w:abstractNumId w:val="9"/>
  </w:num>
  <w:num w:numId="2" w16cid:durableId="1446196220">
    <w:abstractNumId w:val="7"/>
  </w:num>
  <w:num w:numId="3" w16cid:durableId="1107506802">
    <w:abstractNumId w:val="6"/>
  </w:num>
  <w:num w:numId="4" w16cid:durableId="1833401871">
    <w:abstractNumId w:val="5"/>
  </w:num>
  <w:num w:numId="5" w16cid:durableId="917598154">
    <w:abstractNumId w:val="4"/>
  </w:num>
  <w:num w:numId="6" w16cid:durableId="1257790040">
    <w:abstractNumId w:val="8"/>
  </w:num>
  <w:num w:numId="7" w16cid:durableId="1410230033">
    <w:abstractNumId w:val="3"/>
  </w:num>
  <w:num w:numId="8" w16cid:durableId="1738279980">
    <w:abstractNumId w:val="2"/>
  </w:num>
  <w:num w:numId="9" w16cid:durableId="2081097600">
    <w:abstractNumId w:val="1"/>
  </w:num>
  <w:num w:numId="10" w16cid:durableId="1513447257">
    <w:abstractNumId w:val="0"/>
  </w:num>
  <w:num w:numId="11" w16cid:durableId="1844976072">
    <w:abstractNumId w:val="10"/>
  </w:num>
  <w:num w:numId="12" w16cid:durableId="1320497831">
    <w:abstractNumId w:val="15"/>
  </w:num>
  <w:num w:numId="13" w16cid:durableId="1943877299">
    <w:abstractNumId w:val="14"/>
  </w:num>
  <w:num w:numId="14" w16cid:durableId="825587274">
    <w:abstractNumId w:val="13"/>
  </w:num>
  <w:num w:numId="15" w16cid:durableId="433522519">
    <w:abstractNumId w:val="11"/>
  </w:num>
  <w:num w:numId="16" w16cid:durableId="2124883045">
    <w:abstractNumId w:val="16"/>
  </w:num>
  <w:num w:numId="17" w16cid:durableId="990910628">
    <w:abstractNumId w:val="17"/>
  </w:num>
  <w:num w:numId="18" w16cid:durableId="19071079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403"/>
    <w:rsid w:val="000115CE"/>
    <w:rsid w:val="000828F4"/>
    <w:rsid w:val="000F51EC"/>
    <w:rsid w:val="000F7122"/>
    <w:rsid w:val="00107C8E"/>
    <w:rsid w:val="00126C01"/>
    <w:rsid w:val="00127CF0"/>
    <w:rsid w:val="00166419"/>
    <w:rsid w:val="001B4EEF"/>
    <w:rsid w:val="001B689C"/>
    <w:rsid w:val="001C56B8"/>
    <w:rsid w:val="001C701B"/>
    <w:rsid w:val="001F7B6D"/>
    <w:rsid w:val="00200635"/>
    <w:rsid w:val="00254E0D"/>
    <w:rsid w:val="002815B7"/>
    <w:rsid w:val="002A0A1B"/>
    <w:rsid w:val="002D7BB0"/>
    <w:rsid w:val="003068CE"/>
    <w:rsid w:val="0038000D"/>
    <w:rsid w:val="00385ACF"/>
    <w:rsid w:val="003D5E11"/>
    <w:rsid w:val="003E769E"/>
    <w:rsid w:val="00410197"/>
    <w:rsid w:val="00463E4F"/>
    <w:rsid w:val="00467B11"/>
    <w:rsid w:val="00477474"/>
    <w:rsid w:val="00480B7F"/>
    <w:rsid w:val="00492FA7"/>
    <w:rsid w:val="004A1893"/>
    <w:rsid w:val="004C4A44"/>
    <w:rsid w:val="004E63AD"/>
    <w:rsid w:val="004E7AA6"/>
    <w:rsid w:val="004F28F0"/>
    <w:rsid w:val="004F396D"/>
    <w:rsid w:val="005125BB"/>
    <w:rsid w:val="005264AB"/>
    <w:rsid w:val="00537F9C"/>
    <w:rsid w:val="005574F3"/>
    <w:rsid w:val="00572222"/>
    <w:rsid w:val="005B5235"/>
    <w:rsid w:val="005D3DA6"/>
    <w:rsid w:val="0061679F"/>
    <w:rsid w:val="00666298"/>
    <w:rsid w:val="00712721"/>
    <w:rsid w:val="0072681C"/>
    <w:rsid w:val="00744EA9"/>
    <w:rsid w:val="00752FC4"/>
    <w:rsid w:val="00757E9C"/>
    <w:rsid w:val="007B4C91"/>
    <w:rsid w:val="007C60E7"/>
    <w:rsid w:val="007D3729"/>
    <w:rsid w:val="007D70F7"/>
    <w:rsid w:val="007E2A0E"/>
    <w:rsid w:val="00830C5F"/>
    <w:rsid w:val="008340C6"/>
    <w:rsid w:val="00834A33"/>
    <w:rsid w:val="0085635E"/>
    <w:rsid w:val="00886403"/>
    <w:rsid w:val="00896EE1"/>
    <w:rsid w:val="008C1482"/>
    <w:rsid w:val="008C798A"/>
    <w:rsid w:val="008D0AA7"/>
    <w:rsid w:val="008E172E"/>
    <w:rsid w:val="00912A0A"/>
    <w:rsid w:val="009468D3"/>
    <w:rsid w:val="009B40D3"/>
    <w:rsid w:val="009D67E6"/>
    <w:rsid w:val="00A12256"/>
    <w:rsid w:val="00A17117"/>
    <w:rsid w:val="00A62CA6"/>
    <w:rsid w:val="00A74479"/>
    <w:rsid w:val="00A763AE"/>
    <w:rsid w:val="00AD3D6B"/>
    <w:rsid w:val="00AD5C75"/>
    <w:rsid w:val="00AE3354"/>
    <w:rsid w:val="00B277A0"/>
    <w:rsid w:val="00B63133"/>
    <w:rsid w:val="00B755D1"/>
    <w:rsid w:val="00BC0F0A"/>
    <w:rsid w:val="00C05458"/>
    <w:rsid w:val="00C11980"/>
    <w:rsid w:val="00C46CD6"/>
    <w:rsid w:val="00C7516E"/>
    <w:rsid w:val="00C80825"/>
    <w:rsid w:val="00CB0809"/>
    <w:rsid w:val="00D04123"/>
    <w:rsid w:val="00D0483D"/>
    <w:rsid w:val="00D06525"/>
    <w:rsid w:val="00D149F1"/>
    <w:rsid w:val="00D36106"/>
    <w:rsid w:val="00D56B94"/>
    <w:rsid w:val="00DA0C70"/>
    <w:rsid w:val="00DA568F"/>
    <w:rsid w:val="00DC7840"/>
    <w:rsid w:val="00E57A32"/>
    <w:rsid w:val="00EE3749"/>
    <w:rsid w:val="00F1217C"/>
    <w:rsid w:val="00F71D73"/>
    <w:rsid w:val="00F763B1"/>
    <w:rsid w:val="00F873B3"/>
    <w:rsid w:val="00F90A6A"/>
    <w:rsid w:val="00FA402E"/>
    <w:rsid w:val="00FB49C2"/>
    <w:rsid w:val="00FE1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33DD3"/>
  <w15:docId w15:val="{727A3CF7-F399-4C99-9C14-3D4B9688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2" w:themeShade="BF"/>
        <w:sz w:val="22"/>
        <w:szCs w:val="22"/>
        <w:lang w:val="fr-FR"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4F3"/>
    <w:rPr>
      <w:color w:val="auto"/>
      <w:sz w:val="24"/>
    </w:rPr>
  </w:style>
  <w:style w:type="paragraph" w:styleId="Titre1">
    <w:name w:val="heading 1"/>
    <w:basedOn w:val="Normal"/>
    <w:next w:val="Normal"/>
    <w:link w:val="Titre1Car"/>
    <w:uiPriority w:val="9"/>
    <w:semiHidden/>
    <w:rsid w:val="000F51EC"/>
    <w:pPr>
      <w:keepNext/>
      <w:keepLines/>
      <w:spacing w:before="480" w:after="0"/>
      <w:outlineLvl w:val="0"/>
    </w:pPr>
    <w:rPr>
      <w:rFonts w:asciiTheme="majorHAnsi" w:eastAsiaTheme="majorEastAsia" w:hAnsiTheme="majorHAnsi" w:cstheme="majorBidi"/>
      <w:b/>
      <w:bCs/>
      <w:color w:val="7F4F92" w:themeColor="accent2" w:themeShade="80"/>
      <w:sz w:val="28"/>
      <w:szCs w:val="28"/>
    </w:rPr>
  </w:style>
  <w:style w:type="paragraph" w:styleId="Titre2">
    <w:name w:val="heading 2"/>
    <w:basedOn w:val="Normal"/>
    <w:next w:val="Normal"/>
    <w:link w:val="Titre2Car"/>
    <w:uiPriority w:val="9"/>
    <w:semiHidden/>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Titre3">
    <w:name w:val="heading 3"/>
    <w:basedOn w:val="Normal"/>
    <w:next w:val="Normal"/>
    <w:link w:val="Titre3Car"/>
    <w:uiPriority w:val="9"/>
    <w:semiHidden/>
    <w:unhideWhenUsed/>
    <w:qFormat/>
    <w:rsid w:val="00572222"/>
    <w:pPr>
      <w:keepNext/>
      <w:keepLines/>
      <w:spacing w:before="40" w:after="0"/>
      <w:outlineLvl w:val="2"/>
    </w:pPr>
    <w:rPr>
      <w:rFonts w:asciiTheme="majorHAnsi" w:eastAsiaTheme="majorEastAsia" w:hAnsiTheme="majorHAnsi" w:cstheme="majorBidi"/>
      <w:color w:val="071921" w:themeColor="accent1" w:themeShade="7F"/>
      <w:szCs w:val="24"/>
    </w:rPr>
  </w:style>
  <w:style w:type="paragraph" w:styleId="Titre4">
    <w:name w:val="heading 4"/>
    <w:basedOn w:val="Normal"/>
    <w:next w:val="Normal"/>
    <w:link w:val="Titre4Car"/>
    <w:uiPriority w:val="9"/>
    <w:semiHidden/>
    <w:unhideWhenUsed/>
    <w:qFormat/>
    <w:rsid w:val="00572222"/>
    <w:pPr>
      <w:keepNext/>
      <w:keepLines/>
      <w:spacing w:before="40" w:after="0"/>
      <w:outlineLvl w:val="3"/>
    </w:pPr>
    <w:rPr>
      <w:rFonts w:asciiTheme="majorHAnsi" w:eastAsiaTheme="majorEastAsia" w:hAnsiTheme="majorHAnsi" w:cstheme="majorBidi"/>
      <w:i/>
      <w:iCs/>
      <w:color w:val="0B2632" w:themeColor="accent1" w:themeShade="BF"/>
    </w:rPr>
  </w:style>
  <w:style w:type="paragraph" w:styleId="Titre5">
    <w:name w:val="heading 5"/>
    <w:basedOn w:val="Normal"/>
    <w:next w:val="Normal"/>
    <w:link w:val="Titre5Car"/>
    <w:uiPriority w:val="9"/>
    <w:semiHidden/>
    <w:unhideWhenUsed/>
    <w:qFormat/>
    <w:rsid w:val="00572222"/>
    <w:pPr>
      <w:keepNext/>
      <w:keepLines/>
      <w:spacing w:before="40" w:after="0"/>
      <w:outlineLvl w:val="4"/>
    </w:pPr>
    <w:rPr>
      <w:rFonts w:asciiTheme="majorHAnsi" w:eastAsiaTheme="majorEastAsia" w:hAnsiTheme="majorHAnsi" w:cstheme="majorBidi"/>
      <w:color w:val="0B2632" w:themeColor="accent1" w:themeShade="BF"/>
    </w:rPr>
  </w:style>
  <w:style w:type="paragraph" w:styleId="Titre6">
    <w:name w:val="heading 6"/>
    <w:basedOn w:val="Normal"/>
    <w:next w:val="Normal"/>
    <w:link w:val="Titre6Car"/>
    <w:uiPriority w:val="9"/>
    <w:semiHidden/>
    <w:unhideWhenUsed/>
    <w:qFormat/>
    <w:rsid w:val="00572222"/>
    <w:pPr>
      <w:keepNext/>
      <w:keepLines/>
      <w:spacing w:before="40" w:after="0"/>
      <w:outlineLvl w:val="5"/>
    </w:pPr>
    <w:rPr>
      <w:rFonts w:asciiTheme="majorHAnsi" w:eastAsiaTheme="majorEastAsia" w:hAnsiTheme="majorHAnsi" w:cstheme="majorBidi"/>
      <w:color w:val="071921" w:themeColor="accent1" w:themeShade="7F"/>
    </w:rPr>
  </w:style>
  <w:style w:type="paragraph" w:styleId="Titre7">
    <w:name w:val="heading 7"/>
    <w:basedOn w:val="Normal"/>
    <w:next w:val="Normal"/>
    <w:link w:val="Titre7Car"/>
    <w:uiPriority w:val="9"/>
    <w:semiHidden/>
    <w:unhideWhenUsed/>
    <w:qFormat/>
    <w:rsid w:val="00572222"/>
    <w:pPr>
      <w:keepNext/>
      <w:keepLines/>
      <w:spacing w:before="40" w:after="0"/>
      <w:outlineLvl w:val="6"/>
    </w:pPr>
    <w:rPr>
      <w:rFonts w:asciiTheme="majorHAnsi" w:eastAsiaTheme="majorEastAsia" w:hAnsiTheme="majorHAnsi" w:cstheme="majorBidi"/>
      <w:i/>
      <w:iCs/>
      <w:color w:val="071921" w:themeColor="accent1" w:themeShade="7F"/>
    </w:rPr>
  </w:style>
  <w:style w:type="paragraph" w:styleId="Titre8">
    <w:name w:val="heading 8"/>
    <w:basedOn w:val="Normal"/>
    <w:next w:val="Normal"/>
    <w:link w:val="Titre8C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Titre9">
    <w:name w:val="heading 9"/>
    <w:basedOn w:val="Normal"/>
    <w:next w:val="Normal"/>
    <w:link w:val="Titre9C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B63133"/>
    <w:pPr>
      <w:spacing w:after="0" w:line="240" w:lineRule="auto"/>
    </w:pPr>
  </w:style>
  <w:style w:type="character" w:customStyle="1" w:styleId="En-tteCar">
    <w:name w:val="En-tête Car"/>
    <w:basedOn w:val="Policepardfaut"/>
    <w:link w:val="En-tte"/>
    <w:uiPriority w:val="99"/>
    <w:semiHidden/>
    <w:rsid w:val="00254E0D"/>
    <w:rPr>
      <w:color w:val="auto"/>
    </w:rPr>
  </w:style>
  <w:style w:type="paragraph" w:styleId="Pieddepage">
    <w:name w:val="footer"/>
    <w:basedOn w:val="Normal"/>
    <w:link w:val="PieddepageCar"/>
    <w:uiPriority w:val="99"/>
    <w:semiHidden/>
    <w:rsid w:val="00BC0F0A"/>
    <w:pPr>
      <w:spacing w:after="0" w:line="240" w:lineRule="auto"/>
      <w:ind w:left="-720" w:right="-720"/>
      <w:jc w:val="center"/>
    </w:pPr>
    <w:rPr>
      <w:rFonts w:asciiTheme="majorHAnsi" w:hAnsiTheme="majorHAnsi"/>
      <w:color w:val="7F4F92" w:themeColor="accent2" w:themeShade="80"/>
    </w:rPr>
  </w:style>
  <w:style w:type="character" w:customStyle="1" w:styleId="PieddepageCar">
    <w:name w:val="Pied de page Car"/>
    <w:basedOn w:val="Policepardfaut"/>
    <w:link w:val="Pieddepage"/>
    <w:uiPriority w:val="99"/>
    <w:semiHidden/>
    <w:rsid w:val="00254E0D"/>
    <w:rPr>
      <w:rFonts w:asciiTheme="majorHAnsi" w:hAnsiTheme="majorHAnsi"/>
      <w:color w:val="7F4F92" w:themeColor="accent2" w:themeShade="80"/>
    </w:rPr>
  </w:style>
  <w:style w:type="character" w:styleId="Textedelespacerserv">
    <w:name w:val="Placeholder Text"/>
    <w:basedOn w:val="Policepardfaut"/>
    <w:uiPriority w:val="99"/>
    <w:semiHidden/>
    <w:rsid w:val="00912A0A"/>
    <w:rPr>
      <w:color w:val="BFBFBF" w:themeColor="accent5" w:themeShade="BF"/>
      <w:sz w:val="22"/>
    </w:rPr>
  </w:style>
  <w:style w:type="paragraph" w:customStyle="1" w:styleId="Coordonnes">
    <w:name w:val="Coordonnées"/>
    <w:basedOn w:val="Normal"/>
    <w:uiPriority w:val="3"/>
    <w:qFormat/>
    <w:rsid w:val="00A74479"/>
    <w:pPr>
      <w:spacing w:after="0"/>
    </w:pPr>
    <w:rPr>
      <w:szCs w:val="18"/>
    </w:rPr>
  </w:style>
  <w:style w:type="paragraph" w:styleId="Date">
    <w:name w:val="Date"/>
    <w:basedOn w:val="Normal"/>
    <w:next w:val="Salutations"/>
    <w:link w:val="DateCar"/>
    <w:uiPriority w:val="4"/>
    <w:semiHidden/>
    <w:qFormat/>
    <w:rsid w:val="003068CE"/>
    <w:pPr>
      <w:spacing w:before="480" w:after="600"/>
    </w:pPr>
  </w:style>
  <w:style w:type="character" w:customStyle="1" w:styleId="DateCar">
    <w:name w:val="Date Car"/>
    <w:basedOn w:val="Policepardfaut"/>
    <w:link w:val="Date"/>
    <w:uiPriority w:val="4"/>
    <w:semiHidden/>
    <w:rsid w:val="005574F3"/>
    <w:rPr>
      <w:color w:val="auto"/>
      <w:sz w:val="24"/>
    </w:rPr>
  </w:style>
  <w:style w:type="paragraph" w:styleId="Formuledepolitesse">
    <w:name w:val="Closing"/>
    <w:basedOn w:val="Normal"/>
    <w:next w:val="Signature"/>
    <w:link w:val="FormuledepolitesseCar"/>
    <w:uiPriority w:val="6"/>
    <w:semiHidden/>
    <w:qFormat/>
    <w:rsid w:val="00254E0D"/>
    <w:pPr>
      <w:spacing w:after="960" w:line="240" w:lineRule="auto"/>
    </w:pPr>
  </w:style>
  <w:style w:type="character" w:customStyle="1" w:styleId="FormuledepolitesseCar">
    <w:name w:val="Formule de politesse Car"/>
    <w:basedOn w:val="Policepardfaut"/>
    <w:link w:val="Formuledepolitesse"/>
    <w:uiPriority w:val="6"/>
    <w:semiHidden/>
    <w:rsid w:val="005574F3"/>
    <w:rPr>
      <w:color w:val="auto"/>
      <w:sz w:val="24"/>
    </w:rPr>
  </w:style>
  <w:style w:type="character" w:customStyle="1" w:styleId="Titre1Car">
    <w:name w:val="Titre 1 Car"/>
    <w:basedOn w:val="Policepardfaut"/>
    <w:link w:val="Titre1"/>
    <w:uiPriority w:val="9"/>
    <w:semiHidden/>
    <w:rsid w:val="005574F3"/>
    <w:rPr>
      <w:rFonts w:asciiTheme="majorHAnsi" w:eastAsiaTheme="majorEastAsia" w:hAnsiTheme="majorHAnsi" w:cstheme="majorBidi"/>
      <w:b/>
      <w:bCs/>
      <w:color w:val="7F4F92" w:themeColor="accent2" w:themeShade="80"/>
      <w:sz w:val="28"/>
      <w:szCs w:val="28"/>
    </w:rPr>
  </w:style>
  <w:style w:type="character" w:customStyle="1" w:styleId="Titre2Car">
    <w:name w:val="Titre 2 Car"/>
    <w:basedOn w:val="Policepardfaut"/>
    <w:link w:val="Titre2"/>
    <w:uiPriority w:val="9"/>
    <w:semiHidden/>
    <w:rsid w:val="00254E0D"/>
    <w:rPr>
      <w:rFonts w:asciiTheme="majorHAnsi" w:eastAsiaTheme="majorEastAsia" w:hAnsiTheme="majorHAnsi" w:cstheme="majorBidi"/>
      <w:b/>
      <w:bCs/>
      <w:color w:val="262626" w:themeColor="text1" w:themeTint="D9"/>
      <w:sz w:val="26"/>
      <w:szCs w:val="26"/>
    </w:rPr>
  </w:style>
  <w:style w:type="table" w:styleId="Grilledutableau">
    <w:name w:val="Table Grid"/>
    <w:basedOn w:val="Tableau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72222"/>
    <w:pPr>
      <w:spacing w:after="0" w:line="240" w:lineRule="auto"/>
    </w:pPr>
    <w:rPr>
      <w:rFonts w:ascii="Segoe UI" w:hAnsi="Segoe UI" w:cs="Segoe UI"/>
      <w:szCs w:val="18"/>
    </w:rPr>
  </w:style>
  <w:style w:type="character" w:customStyle="1" w:styleId="TextedebullesCar">
    <w:name w:val="Texte de bulles Car"/>
    <w:basedOn w:val="Policepardfaut"/>
    <w:link w:val="Textedebulles"/>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ie">
    <w:name w:val="Bibliography"/>
    <w:basedOn w:val="Normal"/>
    <w:next w:val="Normal"/>
    <w:uiPriority w:val="37"/>
    <w:semiHidden/>
    <w:unhideWhenUsed/>
    <w:rsid w:val="00572222"/>
  </w:style>
  <w:style w:type="paragraph" w:styleId="Normalcentr">
    <w:name w:val="Block Text"/>
    <w:basedOn w:val="Normal"/>
    <w:uiPriority w:val="99"/>
    <w:semiHidden/>
    <w:unhideWhenUsed/>
    <w:rsid w:val="000F51EC"/>
    <w:pPr>
      <w:pBdr>
        <w:top w:val="single" w:sz="2" w:space="10" w:color="0F3344" w:themeColor="accent1" w:frame="1"/>
        <w:left w:val="single" w:sz="2" w:space="10" w:color="0F3344" w:themeColor="accent1" w:frame="1"/>
        <w:bottom w:val="single" w:sz="2" w:space="10" w:color="0F3344" w:themeColor="accent1" w:frame="1"/>
        <w:right w:val="single" w:sz="2" w:space="10" w:color="0F3344" w:themeColor="accent1" w:frame="1"/>
      </w:pBdr>
      <w:ind w:left="1152" w:right="1152"/>
    </w:pPr>
    <w:rPr>
      <w:rFonts w:eastAsiaTheme="minorEastAsia"/>
      <w:i/>
      <w:iCs/>
      <w:color w:val="0B2632" w:themeColor="accent1" w:themeShade="BF"/>
    </w:rPr>
  </w:style>
  <w:style w:type="paragraph" w:styleId="Corpsdetexte">
    <w:name w:val="Body Text"/>
    <w:basedOn w:val="Normal"/>
    <w:link w:val="CorpsdetexteCar"/>
    <w:uiPriority w:val="99"/>
    <w:semiHidden/>
    <w:unhideWhenUsed/>
    <w:rsid w:val="00572222"/>
    <w:pPr>
      <w:spacing w:after="120"/>
    </w:pPr>
  </w:style>
  <w:style w:type="character" w:customStyle="1" w:styleId="CorpsdetexteCar">
    <w:name w:val="Corps de texte Car"/>
    <w:basedOn w:val="Policepardfaut"/>
    <w:link w:val="Corpsdetexte"/>
    <w:uiPriority w:val="99"/>
    <w:semiHidden/>
    <w:rsid w:val="00572222"/>
    <w:rPr>
      <w:kern w:val="16"/>
      <w:sz w:val="22"/>
      <w14:ligatures w14:val="standardContextual"/>
      <w14:numForm w14:val="oldStyle"/>
      <w14:numSpacing w14:val="proportional"/>
      <w14:cntxtAlts/>
    </w:rPr>
  </w:style>
  <w:style w:type="paragraph" w:styleId="Corpsdetexte2">
    <w:name w:val="Body Text 2"/>
    <w:basedOn w:val="Normal"/>
    <w:link w:val="Corpsdetexte2Car"/>
    <w:uiPriority w:val="99"/>
    <w:semiHidden/>
    <w:unhideWhenUsed/>
    <w:rsid w:val="00572222"/>
    <w:pPr>
      <w:spacing w:after="120" w:line="480" w:lineRule="auto"/>
    </w:pPr>
  </w:style>
  <w:style w:type="character" w:customStyle="1" w:styleId="Corpsdetexte2Car">
    <w:name w:val="Corps de texte 2 Car"/>
    <w:basedOn w:val="Policepardfaut"/>
    <w:link w:val="Corpsdetexte2"/>
    <w:uiPriority w:val="99"/>
    <w:semiHidden/>
    <w:rsid w:val="00572222"/>
    <w:rPr>
      <w:kern w:val="16"/>
      <w:sz w:val="22"/>
      <w14:ligatures w14:val="standardContextual"/>
      <w14:numForm w14:val="oldStyle"/>
      <w14:numSpacing w14:val="proportional"/>
      <w14:cntxtAlts/>
    </w:rPr>
  </w:style>
  <w:style w:type="paragraph" w:styleId="Corpsdetexte3">
    <w:name w:val="Body Text 3"/>
    <w:basedOn w:val="Normal"/>
    <w:link w:val="Corpsdetexte3Car"/>
    <w:uiPriority w:val="99"/>
    <w:semiHidden/>
    <w:unhideWhenUsed/>
    <w:rsid w:val="00572222"/>
    <w:pPr>
      <w:spacing w:after="120"/>
    </w:pPr>
    <w:rPr>
      <w:szCs w:val="16"/>
    </w:rPr>
  </w:style>
  <w:style w:type="character" w:customStyle="1" w:styleId="Corpsdetexte3Car">
    <w:name w:val="Corps de texte 3 Car"/>
    <w:basedOn w:val="Policepardfaut"/>
    <w:link w:val="Corpsdetexte3"/>
    <w:uiPriority w:val="99"/>
    <w:semiHidden/>
    <w:rsid w:val="00572222"/>
    <w:rPr>
      <w:kern w:val="16"/>
      <w:sz w:val="22"/>
      <w:szCs w:val="16"/>
      <w14:ligatures w14:val="standardContextual"/>
      <w14:numForm w14:val="oldStyle"/>
      <w14:numSpacing w14:val="proportional"/>
      <w14:cntxtAlts/>
    </w:rPr>
  </w:style>
  <w:style w:type="paragraph" w:styleId="Retrait1religne">
    <w:name w:val="Body Text First Indent"/>
    <w:basedOn w:val="Corpsdetexte"/>
    <w:link w:val="Retrait1religneCar"/>
    <w:uiPriority w:val="99"/>
    <w:semiHidden/>
    <w:unhideWhenUsed/>
    <w:rsid w:val="00572222"/>
    <w:pPr>
      <w:spacing w:after="300"/>
      <w:ind w:firstLine="360"/>
    </w:pPr>
  </w:style>
  <w:style w:type="character" w:customStyle="1" w:styleId="Retrait1religneCar">
    <w:name w:val="Retrait 1re ligne Car"/>
    <w:basedOn w:val="CorpsdetexteCar"/>
    <w:link w:val="Retrait1religne"/>
    <w:uiPriority w:val="99"/>
    <w:semiHidden/>
    <w:rsid w:val="00572222"/>
    <w:rPr>
      <w:kern w:val="16"/>
      <w:sz w:val="22"/>
      <w14:ligatures w14:val="standardContextual"/>
      <w14:numForm w14:val="oldStyle"/>
      <w14:numSpacing w14:val="proportional"/>
      <w14:cntxtAlts/>
    </w:rPr>
  </w:style>
  <w:style w:type="paragraph" w:styleId="Retraitcorpsdetexte">
    <w:name w:val="Body Text Indent"/>
    <w:basedOn w:val="Normal"/>
    <w:link w:val="RetraitcorpsdetexteCar"/>
    <w:uiPriority w:val="99"/>
    <w:semiHidden/>
    <w:unhideWhenUsed/>
    <w:rsid w:val="00572222"/>
    <w:pPr>
      <w:spacing w:after="120"/>
      <w:ind w:left="360"/>
    </w:pPr>
  </w:style>
  <w:style w:type="character" w:customStyle="1" w:styleId="RetraitcorpsdetexteCar">
    <w:name w:val="Retrait corps de texte Car"/>
    <w:basedOn w:val="Policepardfaut"/>
    <w:link w:val="Retraitcorpsdetexte"/>
    <w:uiPriority w:val="99"/>
    <w:semiHidden/>
    <w:rsid w:val="00572222"/>
    <w:rPr>
      <w:kern w:val="16"/>
      <w:sz w:val="22"/>
      <w14:ligatures w14:val="standardContextual"/>
      <w14:numForm w14:val="oldStyle"/>
      <w14:numSpacing w14:val="proportional"/>
      <w14:cntxtAlts/>
    </w:rPr>
  </w:style>
  <w:style w:type="paragraph" w:styleId="Retraitcorpset1relig">
    <w:name w:val="Body Text First Indent 2"/>
    <w:basedOn w:val="Retraitcorpsdetexte"/>
    <w:link w:val="Retraitcorpset1religCar"/>
    <w:uiPriority w:val="99"/>
    <w:semiHidden/>
    <w:unhideWhenUsed/>
    <w:rsid w:val="00572222"/>
    <w:pPr>
      <w:spacing w:after="300"/>
      <w:ind w:firstLine="360"/>
    </w:pPr>
  </w:style>
  <w:style w:type="character" w:customStyle="1" w:styleId="Retraitcorpset1religCar">
    <w:name w:val="Retrait corps et 1re lig. Car"/>
    <w:basedOn w:val="RetraitcorpsdetexteCar"/>
    <w:link w:val="Retraitcorpset1relig"/>
    <w:uiPriority w:val="99"/>
    <w:semiHidden/>
    <w:rsid w:val="00572222"/>
    <w:rPr>
      <w:kern w:val="16"/>
      <w:sz w:val="22"/>
      <w14:ligatures w14:val="standardContextual"/>
      <w14:numForm w14:val="oldStyle"/>
      <w14:numSpacing w14:val="proportional"/>
      <w14:cntxtAlts/>
    </w:rPr>
  </w:style>
  <w:style w:type="paragraph" w:styleId="Retraitcorpsdetexte2">
    <w:name w:val="Body Text Indent 2"/>
    <w:basedOn w:val="Normal"/>
    <w:link w:val="Retraitcorpsdetexte2Car"/>
    <w:uiPriority w:val="99"/>
    <w:semiHidden/>
    <w:unhideWhenUsed/>
    <w:rsid w:val="00572222"/>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572222"/>
    <w:rPr>
      <w:kern w:val="16"/>
      <w:sz w:val="22"/>
      <w14:ligatures w14:val="standardContextual"/>
      <w14:numForm w14:val="oldStyle"/>
      <w14:numSpacing w14:val="proportional"/>
      <w14:cntxtAlts/>
    </w:rPr>
  </w:style>
  <w:style w:type="paragraph" w:styleId="Retraitcorpsdetexte3">
    <w:name w:val="Body Text Indent 3"/>
    <w:basedOn w:val="Normal"/>
    <w:link w:val="Retraitcorpsdetexte3Car"/>
    <w:uiPriority w:val="99"/>
    <w:semiHidden/>
    <w:unhideWhenUsed/>
    <w:rsid w:val="00572222"/>
    <w:pPr>
      <w:spacing w:after="120"/>
      <w:ind w:left="360"/>
    </w:pPr>
    <w:rPr>
      <w:szCs w:val="16"/>
    </w:rPr>
  </w:style>
  <w:style w:type="character" w:customStyle="1" w:styleId="Retraitcorpsdetexte3Car">
    <w:name w:val="Retrait corps de texte 3 Car"/>
    <w:basedOn w:val="Policepardfaut"/>
    <w:link w:val="Retraitcorpsdetexte3"/>
    <w:uiPriority w:val="99"/>
    <w:semiHidden/>
    <w:rsid w:val="00572222"/>
    <w:rPr>
      <w:kern w:val="16"/>
      <w:sz w:val="22"/>
      <w:szCs w:val="16"/>
      <w14:ligatures w14:val="standardContextual"/>
      <w14:numForm w14:val="oldStyle"/>
      <w14:numSpacing w14:val="proportional"/>
      <w14:cntxtAlts/>
    </w:rPr>
  </w:style>
  <w:style w:type="character" w:styleId="Titredulivre">
    <w:name w:val="Book Title"/>
    <w:basedOn w:val="Policepardfaut"/>
    <w:uiPriority w:val="33"/>
    <w:semiHidden/>
    <w:qFormat/>
    <w:rsid w:val="00572222"/>
    <w:rPr>
      <w:b/>
      <w:bCs/>
      <w:i/>
      <w:iCs/>
      <w:spacing w:val="5"/>
      <w:sz w:val="22"/>
    </w:rPr>
  </w:style>
  <w:style w:type="paragraph" w:styleId="Lgende">
    <w:name w:val="caption"/>
    <w:basedOn w:val="Normal"/>
    <w:next w:val="Normal"/>
    <w:uiPriority w:val="35"/>
    <w:semiHidden/>
    <w:unhideWhenUsed/>
    <w:qFormat/>
    <w:rsid w:val="00572222"/>
    <w:pPr>
      <w:spacing w:after="200" w:line="240" w:lineRule="auto"/>
    </w:pPr>
    <w:rPr>
      <w:i/>
      <w:iCs/>
      <w:color w:val="000000" w:themeColor="text2"/>
      <w:szCs w:val="18"/>
    </w:rPr>
  </w:style>
  <w:style w:type="table" w:styleId="Grillecouleur">
    <w:name w:val="Colorful Grid"/>
    <w:basedOn w:val="Tableau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8DDEF" w:themeFill="accent1" w:themeFillTint="33"/>
    </w:tcPr>
    <w:tblStylePr w:type="firstRow">
      <w:rPr>
        <w:b/>
        <w:bCs/>
      </w:rPr>
      <w:tblPr/>
      <w:tcPr>
        <w:shd w:val="clear" w:color="auto" w:fill="72BDE0" w:themeFill="accent1" w:themeFillTint="66"/>
      </w:tcPr>
    </w:tblStylePr>
    <w:tblStylePr w:type="lastRow">
      <w:rPr>
        <w:b/>
        <w:bCs/>
        <w:color w:val="000000" w:themeColor="text1"/>
      </w:rPr>
      <w:tblPr/>
      <w:tcPr>
        <w:shd w:val="clear" w:color="auto" w:fill="72BDE0" w:themeFill="accent1" w:themeFillTint="66"/>
      </w:tcPr>
    </w:tblStylePr>
    <w:tblStylePr w:type="firstCol">
      <w:rPr>
        <w:color w:val="FFFFFF" w:themeColor="background1"/>
      </w:rPr>
      <w:tblPr/>
      <w:tcPr>
        <w:shd w:val="clear" w:color="auto" w:fill="0B2632" w:themeFill="accent1" w:themeFillShade="BF"/>
      </w:tcPr>
    </w:tblStylePr>
    <w:tblStylePr w:type="lastCol">
      <w:rPr>
        <w:color w:val="FFFFFF" w:themeColor="background1"/>
      </w:rPr>
      <w:tblPr/>
      <w:tcPr>
        <w:shd w:val="clear" w:color="auto" w:fill="0B2632" w:themeFill="accent1" w:themeFillShade="BF"/>
      </w:tcPr>
    </w:tblStylePr>
    <w:tblStylePr w:type="band1Vert">
      <w:tblPr/>
      <w:tcPr>
        <w:shd w:val="clear" w:color="auto" w:fill="50ACD8" w:themeFill="accent1" w:themeFillTint="7F"/>
      </w:tcPr>
    </w:tblStylePr>
    <w:tblStylePr w:type="band1Horz">
      <w:tblPr/>
      <w:tcPr>
        <w:shd w:val="clear" w:color="auto" w:fill="50ACD8" w:themeFill="accent1" w:themeFillTint="7F"/>
      </w:tcPr>
    </w:tblStylePr>
  </w:style>
  <w:style w:type="table" w:styleId="Grillecouleur-Accent2">
    <w:name w:val="Colorful Grid Accent 2"/>
    <w:basedOn w:val="Tableau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7FA" w:themeFill="accent2" w:themeFillTint="33"/>
    </w:tcPr>
    <w:tblStylePr w:type="firstRow">
      <w:rPr>
        <w:b/>
        <w:bCs/>
      </w:rPr>
      <w:tblPr/>
      <w:tcPr>
        <w:shd w:val="clear" w:color="auto" w:fill="F4EFF6" w:themeFill="accent2" w:themeFillTint="66"/>
      </w:tcPr>
    </w:tblStylePr>
    <w:tblStylePr w:type="lastRow">
      <w:rPr>
        <w:b/>
        <w:bCs/>
        <w:color w:val="000000" w:themeColor="text1"/>
      </w:rPr>
      <w:tblPr/>
      <w:tcPr>
        <w:shd w:val="clear" w:color="auto" w:fill="F4EFF6" w:themeFill="accent2" w:themeFillTint="66"/>
      </w:tcPr>
    </w:tblStylePr>
    <w:tblStylePr w:type="firstCol">
      <w:rPr>
        <w:color w:val="FFFFFF" w:themeColor="background1"/>
      </w:rPr>
      <w:tblPr/>
      <w:tcPr>
        <w:shd w:val="clear" w:color="auto" w:fill="B48EC2" w:themeFill="accent2" w:themeFillShade="BF"/>
      </w:tcPr>
    </w:tblStylePr>
    <w:tblStylePr w:type="lastCol">
      <w:rPr>
        <w:color w:val="FFFFFF" w:themeColor="background1"/>
      </w:rPr>
      <w:tblPr/>
      <w:tcPr>
        <w:shd w:val="clear" w:color="auto" w:fill="B48EC2" w:themeFill="accent2" w:themeFillShade="BF"/>
      </w:tcPr>
    </w:tblStylePr>
    <w:tblStylePr w:type="band1Vert">
      <w:tblPr/>
      <w:tcPr>
        <w:shd w:val="clear" w:color="auto" w:fill="F1EBF4" w:themeFill="accent2" w:themeFillTint="7F"/>
      </w:tcPr>
    </w:tblStylePr>
    <w:tblStylePr w:type="band1Horz">
      <w:tblPr/>
      <w:tcPr>
        <w:shd w:val="clear" w:color="auto" w:fill="F1EBF4" w:themeFill="accent2" w:themeFillTint="7F"/>
      </w:tcPr>
    </w:tblStylePr>
  </w:style>
  <w:style w:type="table" w:styleId="Grillecouleur-Accent3">
    <w:name w:val="Colorful Grid Accent 3"/>
    <w:basedOn w:val="Tableau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F3F6" w:themeFill="accent3" w:themeFillTint="33"/>
    </w:tcPr>
    <w:tblStylePr w:type="firstRow">
      <w:rPr>
        <w:b/>
        <w:bCs/>
      </w:rPr>
      <w:tblPr/>
      <w:tcPr>
        <w:shd w:val="clear" w:color="auto" w:fill="FCE7EE" w:themeFill="accent3" w:themeFillTint="66"/>
      </w:tcPr>
    </w:tblStylePr>
    <w:tblStylePr w:type="lastRow">
      <w:rPr>
        <w:b/>
        <w:bCs/>
        <w:color w:val="000000" w:themeColor="text1"/>
      </w:rPr>
      <w:tblPr/>
      <w:tcPr>
        <w:shd w:val="clear" w:color="auto" w:fill="FCE7EE" w:themeFill="accent3" w:themeFillTint="66"/>
      </w:tcPr>
    </w:tblStylePr>
    <w:tblStylePr w:type="firstCol">
      <w:rPr>
        <w:color w:val="FFFFFF" w:themeColor="background1"/>
      </w:rPr>
      <w:tblPr/>
      <w:tcPr>
        <w:shd w:val="clear" w:color="auto" w:fill="EC6093" w:themeFill="accent3" w:themeFillShade="BF"/>
      </w:tcPr>
    </w:tblStylePr>
    <w:tblStylePr w:type="lastCol">
      <w:rPr>
        <w:color w:val="FFFFFF" w:themeColor="background1"/>
      </w:rPr>
      <w:tblPr/>
      <w:tcPr>
        <w:shd w:val="clear" w:color="auto" w:fill="EC6093" w:themeFill="accent3" w:themeFillShade="BF"/>
      </w:tcPr>
    </w:tblStylePr>
    <w:tblStylePr w:type="band1Vert">
      <w:tblPr/>
      <w:tcPr>
        <w:shd w:val="clear" w:color="auto" w:fill="FBE1EA" w:themeFill="accent3" w:themeFillTint="7F"/>
      </w:tcPr>
    </w:tblStylePr>
    <w:tblStylePr w:type="band1Horz">
      <w:tblPr/>
      <w:tcPr>
        <w:shd w:val="clear" w:color="auto" w:fill="FBE1EA" w:themeFill="accent3" w:themeFillTint="7F"/>
      </w:tcPr>
    </w:tblStylePr>
  </w:style>
  <w:style w:type="table" w:styleId="Grillecouleur-Accent4">
    <w:name w:val="Colorful Grid Accent 4"/>
    <w:basedOn w:val="Tableau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FACE" w:themeFill="accent4" w:themeFillTint="33"/>
    </w:tcPr>
    <w:tblStylePr w:type="firstRow">
      <w:rPr>
        <w:b/>
        <w:bCs/>
      </w:rPr>
      <w:tblPr/>
      <w:tcPr>
        <w:shd w:val="clear" w:color="auto" w:fill="FDF69F" w:themeFill="accent4" w:themeFillTint="66"/>
      </w:tcPr>
    </w:tblStylePr>
    <w:tblStylePr w:type="lastRow">
      <w:rPr>
        <w:b/>
        <w:bCs/>
        <w:color w:val="000000" w:themeColor="text1"/>
      </w:rPr>
      <w:tblPr/>
      <w:tcPr>
        <w:shd w:val="clear" w:color="auto" w:fill="FDF69F" w:themeFill="accent4" w:themeFillTint="66"/>
      </w:tcPr>
    </w:tblStylePr>
    <w:tblStylePr w:type="firstCol">
      <w:rPr>
        <w:color w:val="FFFFFF" w:themeColor="background1"/>
      </w:rPr>
      <w:tblPr/>
      <w:tcPr>
        <w:shd w:val="clear" w:color="auto" w:fill="C6B602" w:themeFill="accent4" w:themeFillShade="BF"/>
      </w:tcPr>
    </w:tblStylePr>
    <w:tblStylePr w:type="lastCol">
      <w:rPr>
        <w:color w:val="FFFFFF" w:themeColor="background1"/>
      </w:rPr>
      <w:tblPr/>
      <w:tcPr>
        <w:shd w:val="clear" w:color="auto" w:fill="C6B602" w:themeFill="accent4" w:themeFillShade="BF"/>
      </w:tcPr>
    </w:tblStylePr>
    <w:tblStylePr w:type="band1Vert">
      <w:tblPr/>
      <w:tcPr>
        <w:shd w:val="clear" w:color="auto" w:fill="FDF487" w:themeFill="accent4" w:themeFillTint="7F"/>
      </w:tcPr>
    </w:tblStylePr>
    <w:tblStylePr w:type="band1Horz">
      <w:tblPr/>
      <w:tcPr>
        <w:shd w:val="clear" w:color="auto" w:fill="FDF487" w:themeFill="accent4" w:themeFillTint="7F"/>
      </w:tcPr>
    </w:tblStylePr>
  </w:style>
  <w:style w:type="table" w:styleId="Grillecouleur-Accent5">
    <w:name w:val="Colorful Grid Accent 5"/>
    <w:basedOn w:val="Tableau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5" w:themeFillTint="33"/>
    </w:tcPr>
    <w:tblStylePr w:type="firstRow">
      <w:rPr>
        <w:b/>
        <w:bCs/>
      </w:rPr>
      <w:tblPr/>
      <w:tcPr>
        <w:shd w:val="clear" w:color="auto" w:fill="FFFFFF" w:themeFill="accent5" w:themeFillTint="66"/>
      </w:tcPr>
    </w:tblStylePr>
    <w:tblStylePr w:type="lastRow">
      <w:rPr>
        <w:b/>
        <w:bCs/>
        <w:color w:val="000000" w:themeColor="text1"/>
      </w:rPr>
      <w:tblPr/>
      <w:tcPr>
        <w:shd w:val="clear" w:color="auto" w:fill="FFFFFF" w:themeFill="accent5" w:themeFillTint="66"/>
      </w:tcPr>
    </w:tblStylePr>
    <w:tblStylePr w:type="firstCol">
      <w:rPr>
        <w:color w:val="FFFFFF" w:themeColor="background1"/>
      </w:rPr>
      <w:tblPr/>
      <w:tcPr>
        <w:shd w:val="clear" w:color="auto" w:fill="BFBFBF" w:themeFill="accent5" w:themeFillShade="BF"/>
      </w:tcPr>
    </w:tblStylePr>
    <w:tblStylePr w:type="lastCol">
      <w:rPr>
        <w:color w:val="FFFFFF" w:themeColor="background1"/>
      </w:rPr>
      <w:tblPr/>
      <w:tcPr>
        <w:shd w:val="clear" w:color="auto" w:fill="BFBFBF" w:themeFill="accent5" w:themeFillShade="BF"/>
      </w:tcPr>
    </w:tblStylePr>
    <w:tblStylePr w:type="band1Vert">
      <w:tblPr/>
      <w:tcPr>
        <w:shd w:val="clear" w:color="auto" w:fill="FFFFFF" w:themeFill="accent5" w:themeFillTint="7F"/>
      </w:tcPr>
    </w:tblStylePr>
    <w:tblStylePr w:type="band1Horz">
      <w:tblPr/>
      <w:tcPr>
        <w:shd w:val="clear" w:color="auto" w:fill="FFFFFF" w:themeFill="accent5" w:themeFillTint="7F"/>
      </w:tcPr>
    </w:tblStylePr>
  </w:style>
  <w:style w:type="table" w:styleId="Grillecouleur-Accent6">
    <w:name w:val="Colorful Grid Accent 6"/>
    <w:basedOn w:val="Tableau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00000"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Listecouleur">
    <w:name w:val="Colorful List"/>
    <w:basedOn w:val="Tableau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9DCA" w:themeFill="accent2" w:themeFillShade="CC"/>
      </w:tcPr>
    </w:tblStylePr>
    <w:tblStylePr w:type="lastRow">
      <w:rPr>
        <w:b/>
        <w:bCs/>
        <w:color w:val="BD9DC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572222"/>
    <w:pPr>
      <w:spacing w:after="0" w:line="240" w:lineRule="auto"/>
    </w:pPr>
    <w:rPr>
      <w:color w:val="000000" w:themeColor="text1"/>
    </w:rPr>
    <w:tblPr>
      <w:tblStyleRowBandSize w:val="1"/>
      <w:tblStyleColBandSize w:val="1"/>
    </w:tblPr>
    <w:tcPr>
      <w:shd w:val="clear" w:color="auto" w:fill="DCEEF7" w:themeFill="accent1" w:themeFillTint="19"/>
    </w:tcPr>
    <w:tblStylePr w:type="firstRow">
      <w:rPr>
        <w:b/>
        <w:bCs/>
        <w:color w:val="FFFFFF" w:themeColor="background1"/>
      </w:rPr>
      <w:tblPr/>
      <w:tcPr>
        <w:tcBorders>
          <w:bottom w:val="single" w:sz="12" w:space="0" w:color="FFFFFF" w:themeColor="background1"/>
        </w:tcBorders>
        <w:shd w:val="clear" w:color="auto" w:fill="BD9DCA" w:themeFill="accent2" w:themeFillShade="CC"/>
      </w:tcPr>
    </w:tblStylePr>
    <w:tblStylePr w:type="lastRow">
      <w:rPr>
        <w:b/>
        <w:bCs/>
        <w:color w:val="BD9DC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D6EC" w:themeFill="accent1" w:themeFillTint="3F"/>
      </w:tcPr>
    </w:tblStylePr>
    <w:tblStylePr w:type="band1Horz">
      <w:tblPr/>
      <w:tcPr>
        <w:shd w:val="clear" w:color="auto" w:fill="B8DDEF" w:themeFill="accent1" w:themeFillTint="33"/>
      </w:tcPr>
    </w:tblStylePr>
  </w:style>
  <w:style w:type="table" w:styleId="Listecouleur-Accent2">
    <w:name w:val="Colorful List Accent 2"/>
    <w:basedOn w:val="TableauNormal"/>
    <w:uiPriority w:val="72"/>
    <w:semiHidden/>
    <w:unhideWhenUsed/>
    <w:rsid w:val="00572222"/>
    <w:pPr>
      <w:spacing w:after="0" w:line="240" w:lineRule="auto"/>
    </w:pPr>
    <w:rPr>
      <w:color w:val="000000" w:themeColor="text1"/>
    </w:rPr>
    <w:tblPr>
      <w:tblStyleRowBandSize w:val="1"/>
      <w:tblStyleColBandSize w:val="1"/>
    </w:tblPr>
    <w:tcPr>
      <w:shd w:val="clear" w:color="auto" w:fill="FCFBFD" w:themeFill="accent2" w:themeFillTint="19"/>
    </w:tcPr>
    <w:tblStylePr w:type="firstRow">
      <w:rPr>
        <w:b/>
        <w:bCs/>
        <w:color w:val="FFFFFF" w:themeColor="background1"/>
      </w:rPr>
      <w:tblPr/>
      <w:tcPr>
        <w:tcBorders>
          <w:bottom w:val="single" w:sz="12" w:space="0" w:color="FFFFFF" w:themeColor="background1"/>
        </w:tcBorders>
        <w:shd w:val="clear" w:color="auto" w:fill="BD9DCA" w:themeFill="accent2" w:themeFillShade="CC"/>
      </w:tcPr>
    </w:tblStylePr>
    <w:tblStylePr w:type="lastRow">
      <w:rPr>
        <w:b/>
        <w:bCs/>
        <w:color w:val="BD9DC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5F9" w:themeFill="accent2" w:themeFillTint="3F"/>
      </w:tcPr>
    </w:tblStylePr>
    <w:tblStylePr w:type="band1Horz">
      <w:tblPr/>
      <w:tcPr>
        <w:shd w:val="clear" w:color="auto" w:fill="F9F7FA" w:themeFill="accent2" w:themeFillTint="33"/>
      </w:tcPr>
    </w:tblStylePr>
  </w:style>
  <w:style w:type="table" w:styleId="Listecouleur-Accent3">
    <w:name w:val="Colorful List Accent 3"/>
    <w:basedOn w:val="TableauNormal"/>
    <w:uiPriority w:val="72"/>
    <w:semiHidden/>
    <w:unhideWhenUsed/>
    <w:rsid w:val="00572222"/>
    <w:pPr>
      <w:spacing w:after="0" w:line="240" w:lineRule="auto"/>
    </w:pPr>
    <w:rPr>
      <w:color w:val="000000" w:themeColor="text1"/>
    </w:rPr>
    <w:tblPr>
      <w:tblStyleRowBandSize w:val="1"/>
      <w:tblStyleColBandSize w:val="1"/>
    </w:tblPr>
    <w:tcPr>
      <w:shd w:val="clear" w:color="auto" w:fill="FEF9FA" w:themeFill="accent3" w:themeFillTint="19"/>
    </w:tcPr>
    <w:tblStylePr w:type="firstRow">
      <w:rPr>
        <w:b/>
        <w:bCs/>
        <w:color w:val="FFFFFF" w:themeColor="background1"/>
      </w:rPr>
      <w:tblPr/>
      <w:tcPr>
        <w:tcBorders>
          <w:bottom w:val="single" w:sz="12" w:space="0" w:color="FFFFFF" w:themeColor="background1"/>
        </w:tcBorders>
        <w:shd w:val="clear" w:color="auto" w:fill="D3C302" w:themeFill="accent4" w:themeFillShade="CC"/>
      </w:tcPr>
    </w:tblStylePr>
    <w:tblStylePr w:type="lastRow">
      <w:rPr>
        <w:b/>
        <w:bCs/>
        <w:color w:val="D3C30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0F5" w:themeFill="accent3" w:themeFillTint="3F"/>
      </w:tcPr>
    </w:tblStylePr>
    <w:tblStylePr w:type="band1Horz">
      <w:tblPr/>
      <w:tcPr>
        <w:shd w:val="clear" w:color="auto" w:fill="FDF3F6" w:themeFill="accent3" w:themeFillTint="33"/>
      </w:tcPr>
    </w:tblStylePr>
  </w:style>
  <w:style w:type="table" w:styleId="Listecouleur-Accent4">
    <w:name w:val="Colorful List Accent 4"/>
    <w:basedOn w:val="TableauNormal"/>
    <w:uiPriority w:val="72"/>
    <w:semiHidden/>
    <w:unhideWhenUsed/>
    <w:rsid w:val="00572222"/>
    <w:pPr>
      <w:spacing w:after="0" w:line="240" w:lineRule="auto"/>
    </w:pPr>
    <w:rPr>
      <w:color w:val="000000" w:themeColor="text1"/>
    </w:rPr>
    <w:tblPr>
      <w:tblStyleRowBandSize w:val="1"/>
      <w:tblStyleColBandSize w:val="1"/>
    </w:tblPr>
    <w:tcPr>
      <w:shd w:val="clear" w:color="auto" w:fill="FEFCE7" w:themeFill="accent4" w:themeFillTint="19"/>
    </w:tcPr>
    <w:tblStylePr w:type="firstRow">
      <w:rPr>
        <w:b/>
        <w:bCs/>
        <w:color w:val="FFFFFF" w:themeColor="background1"/>
      </w:rPr>
      <w:tblPr/>
      <w:tcPr>
        <w:tcBorders>
          <w:bottom w:val="single" w:sz="12" w:space="0" w:color="FFFFFF" w:themeColor="background1"/>
        </w:tcBorders>
        <w:shd w:val="clear" w:color="auto" w:fill="EE74A0" w:themeFill="accent3" w:themeFillShade="CC"/>
      </w:tcPr>
    </w:tblStylePr>
    <w:tblStylePr w:type="lastRow">
      <w:rPr>
        <w:b/>
        <w:bCs/>
        <w:color w:val="EE74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9C3" w:themeFill="accent4" w:themeFillTint="3F"/>
      </w:tcPr>
    </w:tblStylePr>
    <w:tblStylePr w:type="band1Horz">
      <w:tblPr/>
      <w:tcPr>
        <w:shd w:val="clear" w:color="auto" w:fill="FEFACE" w:themeFill="accent4" w:themeFillTint="33"/>
      </w:tcPr>
    </w:tblStylePr>
  </w:style>
  <w:style w:type="table" w:styleId="Listecouleur-Accent5">
    <w:name w:val="Colorful List Accent 5"/>
    <w:basedOn w:val="Tableau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5" w:themeFillTint="19"/>
    </w:tcPr>
    <w:tblStylePr w:type="firstRow">
      <w:rPr>
        <w:b/>
        <w:bCs/>
        <w:color w:val="FFFFFF" w:themeColor="background1"/>
      </w:rPr>
      <w:tblPr/>
      <w:tcPr>
        <w:tcBorders>
          <w:bottom w:val="single" w:sz="12" w:space="0" w:color="FFFFFF" w:themeColor="background1"/>
        </w:tcBorders>
        <w:shd w:val="clear" w:color="auto" w:fill="CCCCCC" w:themeFill="accent6" w:themeFillShade="CC"/>
      </w:tcPr>
    </w:tblStylePr>
    <w:tblStylePr w:type="lastRow">
      <w:rPr>
        <w:b/>
        <w:bCs/>
        <w:color w:val="CCCCC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5" w:themeFillTint="3F"/>
      </w:tcPr>
    </w:tblStylePr>
    <w:tblStylePr w:type="band1Horz">
      <w:tblPr/>
      <w:tcPr>
        <w:shd w:val="clear" w:color="auto" w:fill="FFFFFF" w:themeFill="accent5" w:themeFillTint="33"/>
      </w:tcPr>
    </w:tblStylePr>
  </w:style>
  <w:style w:type="table" w:styleId="Listecouleur-Accent6">
    <w:name w:val="Colorful List Accent 6"/>
    <w:basedOn w:val="Tableau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6" w:themeFillTint="19"/>
    </w:tcPr>
    <w:tblStylePr w:type="firstRow">
      <w:rPr>
        <w:b/>
        <w:bCs/>
        <w:color w:val="FFFFFF" w:themeColor="background1"/>
      </w:rPr>
      <w:tblPr/>
      <w:tcPr>
        <w:tcBorders>
          <w:bottom w:val="single" w:sz="12" w:space="0" w:color="FFFFFF" w:themeColor="background1"/>
        </w:tcBorders>
        <w:shd w:val="clear" w:color="auto" w:fill="CCCCCC" w:themeFill="accent5" w:themeFillShade="CC"/>
      </w:tcPr>
    </w:tblStylePr>
    <w:tblStylePr w:type="lastRow">
      <w:rPr>
        <w:b/>
        <w:bCs/>
        <w:color w:val="CCCCC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table" w:styleId="Tramecouleur">
    <w:name w:val="Colorful Shading"/>
    <w:basedOn w:val="TableauNormal"/>
    <w:uiPriority w:val="71"/>
    <w:semiHidden/>
    <w:unhideWhenUsed/>
    <w:rsid w:val="00572222"/>
    <w:pPr>
      <w:spacing w:after="0" w:line="240" w:lineRule="auto"/>
    </w:pPr>
    <w:rPr>
      <w:color w:val="000000" w:themeColor="text1"/>
    </w:rPr>
    <w:tblPr>
      <w:tblStyleRowBandSize w:val="1"/>
      <w:tblStyleColBandSize w:val="1"/>
      <w:tblBorders>
        <w:top w:val="single" w:sz="24" w:space="0" w:color="E5D8E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5D8E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572222"/>
    <w:pPr>
      <w:spacing w:after="0" w:line="240" w:lineRule="auto"/>
    </w:pPr>
    <w:rPr>
      <w:color w:val="000000" w:themeColor="text1"/>
    </w:rPr>
    <w:tblPr>
      <w:tblStyleRowBandSize w:val="1"/>
      <w:tblStyleColBandSize w:val="1"/>
      <w:tblBorders>
        <w:top w:val="single" w:sz="24" w:space="0" w:color="E5D8EA" w:themeColor="accent2"/>
        <w:left w:val="single" w:sz="4" w:space="0" w:color="0F3344" w:themeColor="accent1"/>
        <w:bottom w:val="single" w:sz="4" w:space="0" w:color="0F3344" w:themeColor="accent1"/>
        <w:right w:val="single" w:sz="4" w:space="0" w:color="0F3344" w:themeColor="accent1"/>
        <w:insideH w:val="single" w:sz="4" w:space="0" w:color="FFFFFF" w:themeColor="background1"/>
        <w:insideV w:val="single" w:sz="4" w:space="0" w:color="FFFFFF" w:themeColor="background1"/>
      </w:tblBorders>
    </w:tblPr>
    <w:tcPr>
      <w:shd w:val="clear" w:color="auto" w:fill="DCEEF7" w:themeFill="accent1" w:themeFillTint="19"/>
    </w:tcPr>
    <w:tblStylePr w:type="firstRow">
      <w:rPr>
        <w:b/>
        <w:bCs/>
      </w:rPr>
      <w:tblPr/>
      <w:tcPr>
        <w:tcBorders>
          <w:top w:val="nil"/>
          <w:left w:val="nil"/>
          <w:bottom w:val="single" w:sz="24" w:space="0" w:color="E5D8E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1E28" w:themeFill="accent1" w:themeFillShade="99"/>
      </w:tcPr>
    </w:tblStylePr>
    <w:tblStylePr w:type="firstCol">
      <w:rPr>
        <w:color w:val="FFFFFF" w:themeColor="background1"/>
      </w:rPr>
      <w:tblPr/>
      <w:tcPr>
        <w:tcBorders>
          <w:top w:val="nil"/>
          <w:left w:val="nil"/>
          <w:bottom w:val="nil"/>
          <w:right w:val="nil"/>
          <w:insideH w:val="single" w:sz="4" w:space="0" w:color="091E28" w:themeColor="accent1" w:themeShade="99"/>
          <w:insideV w:val="nil"/>
        </w:tcBorders>
        <w:shd w:val="clear" w:color="auto" w:fill="091E2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1E28" w:themeFill="accent1" w:themeFillShade="99"/>
      </w:tcPr>
    </w:tblStylePr>
    <w:tblStylePr w:type="band1Vert">
      <w:tblPr/>
      <w:tcPr>
        <w:shd w:val="clear" w:color="auto" w:fill="72BDE0" w:themeFill="accent1" w:themeFillTint="66"/>
      </w:tcPr>
    </w:tblStylePr>
    <w:tblStylePr w:type="band1Horz">
      <w:tblPr/>
      <w:tcPr>
        <w:shd w:val="clear" w:color="auto" w:fill="50ACD8"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572222"/>
    <w:pPr>
      <w:spacing w:after="0" w:line="240" w:lineRule="auto"/>
    </w:pPr>
    <w:rPr>
      <w:color w:val="000000" w:themeColor="text1"/>
    </w:rPr>
    <w:tblPr>
      <w:tblStyleRowBandSize w:val="1"/>
      <w:tblStyleColBandSize w:val="1"/>
      <w:tblBorders>
        <w:top w:val="single" w:sz="24" w:space="0" w:color="E5D8EA" w:themeColor="accent2"/>
        <w:left w:val="single" w:sz="4" w:space="0" w:color="E5D8EA" w:themeColor="accent2"/>
        <w:bottom w:val="single" w:sz="4" w:space="0" w:color="E5D8EA" w:themeColor="accent2"/>
        <w:right w:val="single" w:sz="4" w:space="0" w:color="E5D8EA" w:themeColor="accent2"/>
        <w:insideH w:val="single" w:sz="4" w:space="0" w:color="FFFFFF" w:themeColor="background1"/>
        <w:insideV w:val="single" w:sz="4" w:space="0" w:color="FFFFFF" w:themeColor="background1"/>
      </w:tblBorders>
    </w:tblPr>
    <w:tcPr>
      <w:shd w:val="clear" w:color="auto" w:fill="FCFBFD" w:themeFill="accent2" w:themeFillTint="19"/>
    </w:tcPr>
    <w:tblStylePr w:type="firstRow">
      <w:rPr>
        <w:b/>
        <w:bCs/>
      </w:rPr>
      <w:tblPr/>
      <w:tcPr>
        <w:tcBorders>
          <w:top w:val="nil"/>
          <w:left w:val="nil"/>
          <w:bottom w:val="single" w:sz="24" w:space="0" w:color="E5D8E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63AB" w:themeFill="accent2" w:themeFillShade="99"/>
      </w:tcPr>
    </w:tblStylePr>
    <w:tblStylePr w:type="firstCol">
      <w:rPr>
        <w:color w:val="FFFFFF" w:themeColor="background1"/>
      </w:rPr>
      <w:tblPr/>
      <w:tcPr>
        <w:tcBorders>
          <w:top w:val="nil"/>
          <w:left w:val="nil"/>
          <w:bottom w:val="nil"/>
          <w:right w:val="nil"/>
          <w:insideH w:val="single" w:sz="4" w:space="0" w:color="9663AB" w:themeColor="accent2" w:themeShade="99"/>
          <w:insideV w:val="nil"/>
        </w:tcBorders>
        <w:shd w:val="clear" w:color="auto" w:fill="9663A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63AB" w:themeFill="accent2" w:themeFillShade="99"/>
      </w:tcPr>
    </w:tblStylePr>
    <w:tblStylePr w:type="band1Vert">
      <w:tblPr/>
      <w:tcPr>
        <w:shd w:val="clear" w:color="auto" w:fill="F4EFF6" w:themeFill="accent2" w:themeFillTint="66"/>
      </w:tcPr>
    </w:tblStylePr>
    <w:tblStylePr w:type="band1Horz">
      <w:tblPr/>
      <w:tcPr>
        <w:shd w:val="clear" w:color="auto" w:fill="F1EBF4"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572222"/>
    <w:pPr>
      <w:spacing w:after="0" w:line="240" w:lineRule="auto"/>
    </w:pPr>
    <w:rPr>
      <w:color w:val="000000" w:themeColor="text1"/>
    </w:rPr>
    <w:tblPr>
      <w:tblStyleRowBandSize w:val="1"/>
      <w:tblStyleColBandSize w:val="1"/>
      <w:tblBorders>
        <w:top w:val="single" w:sz="24" w:space="0" w:color="FCEA10" w:themeColor="accent4"/>
        <w:left w:val="single" w:sz="4" w:space="0" w:color="F8C4D7" w:themeColor="accent3"/>
        <w:bottom w:val="single" w:sz="4" w:space="0" w:color="F8C4D7" w:themeColor="accent3"/>
        <w:right w:val="single" w:sz="4" w:space="0" w:color="F8C4D7" w:themeColor="accent3"/>
        <w:insideH w:val="single" w:sz="4" w:space="0" w:color="FFFFFF" w:themeColor="background1"/>
        <w:insideV w:val="single" w:sz="4" w:space="0" w:color="FFFFFF" w:themeColor="background1"/>
      </w:tblBorders>
    </w:tblPr>
    <w:tcPr>
      <w:shd w:val="clear" w:color="auto" w:fill="FEF9FA" w:themeFill="accent3" w:themeFillTint="19"/>
    </w:tcPr>
    <w:tblStylePr w:type="firstRow">
      <w:rPr>
        <w:b/>
        <w:bCs/>
      </w:rPr>
      <w:tblPr/>
      <w:tcPr>
        <w:tcBorders>
          <w:top w:val="nil"/>
          <w:left w:val="nil"/>
          <w:bottom w:val="single" w:sz="24" w:space="0" w:color="FCEA1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5256B" w:themeFill="accent3" w:themeFillShade="99"/>
      </w:tcPr>
    </w:tblStylePr>
    <w:tblStylePr w:type="firstCol">
      <w:rPr>
        <w:color w:val="FFFFFF" w:themeColor="background1"/>
      </w:rPr>
      <w:tblPr/>
      <w:tcPr>
        <w:tcBorders>
          <w:top w:val="nil"/>
          <w:left w:val="nil"/>
          <w:bottom w:val="nil"/>
          <w:right w:val="nil"/>
          <w:insideH w:val="single" w:sz="4" w:space="0" w:color="E5256B" w:themeColor="accent3" w:themeShade="99"/>
          <w:insideV w:val="nil"/>
        </w:tcBorders>
        <w:shd w:val="clear" w:color="auto" w:fill="E5256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E5256B" w:themeFill="accent3" w:themeFillShade="99"/>
      </w:tcPr>
    </w:tblStylePr>
    <w:tblStylePr w:type="band1Vert">
      <w:tblPr/>
      <w:tcPr>
        <w:shd w:val="clear" w:color="auto" w:fill="FCE7EE" w:themeFill="accent3" w:themeFillTint="66"/>
      </w:tcPr>
    </w:tblStylePr>
    <w:tblStylePr w:type="band1Horz">
      <w:tblPr/>
      <w:tcPr>
        <w:shd w:val="clear" w:color="auto" w:fill="FBE1EA" w:themeFill="accent3" w:themeFillTint="7F"/>
      </w:tcPr>
    </w:tblStylePr>
  </w:style>
  <w:style w:type="table" w:styleId="Tramecouleur-Accent4">
    <w:name w:val="Colorful Shading Accent 4"/>
    <w:basedOn w:val="TableauNormal"/>
    <w:uiPriority w:val="71"/>
    <w:semiHidden/>
    <w:unhideWhenUsed/>
    <w:rsid w:val="00572222"/>
    <w:pPr>
      <w:spacing w:after="0" w:line="240" w:lineRule="auto"/>
    </w:pPr>
    <w:rPr>
      <w:color w:val="000000" w:themeColor="text1"/>
    </w:rPr>
    <w:tblPr>
      <w:tblStyleRowBandSize w:val="1"/>
      <w:tblStyleColBandSize w:val="1"/>
      <w:tblBorders>
        <w:top w:val="single" w:sz="24" w:space="0" w:color="F8C4D7" w:themeColor="accent3"/>
        <w:left w:val="single" w:sz="4" w:space="0" w:color="FCEA10" w:themeColor="accent4"/>
        <w:bottom w:val="single" w:sz="4" w:space="0" w:color="FCEA10" w:themeColor="accent4"/>
        <w:right w:val="single" w:sz="4" w:space="0" w:color="FCEA10" w:themeColor="accent4"/>
        <w:insideH w:val="single" w:sz="4" w:space="0" w:color="FFFFFF" w:themeColor="background1"/>
        <w:insideV w:val="single" w:sz="4" w:space="0" w:color="FFFFFF" w:themeColor="background1"/>
      </w:tblBorders>
    </w:tblPr>
    <w:tcPr>
      <w:shd w:val="clear" w:color="auto" w:fill="FEFCE7" w:themeFill="accent4" w:themeFillTint="19"/>
    </w:tcPr>
    <w:tblStylePr w:type="firstRow">
      <w:rPr>
        <w:b/>
        <w:bCs/>
      </w:rPr>
      <w:tblPr/>
      <w:tcPr>
        <w:tcBorders>
          <w:top w:val="nil"/>
          <w:left w:val="nil"/>
          <w:bottom w:val="single" w:sz="24" w:space="0" w:color="F8C4D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9202" w:themeFill="accent4" w:themeFillShade="99"/>
      </w:tcPr>
    </w:tblStylePr>
    <w:tblStylePr w:type="firstCol">
      <w:rPr>
        <w:color w:val="FFFFFF" w:themeColor="background1"/>
      </w:rPr>
      <w:tblPr/>
      <w:tcPr>
        <w:tcBorders>
          <w:top w:val="nil"/>
          <w:left w:val="nil"/>
          <w:bottom w:val="nil"/>
          <w:right w:val="nil"/>
          <w:insideH w:val="single" w:sz="4" w:space="0" w:color="9E9202" w:themeColor="accent4" w:themeShade="99"/>
          <w:insideV w:val="nil"/>
        </w:tcBorders>
        <w:shd w:val="clear" w:color="auto" w:fill="9E920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E9202" w:themeFill="accent4" w:themeFillShade="99"/>
      </w:tcPr>
    </w:tblStylePr>
    <w:tblStylePr w:type="band1Vert">
      <w:tblPr/>
      <w:tcPr>
        <w:shd w:val="clear" w:color="auto" w:fill="FDF69F" w:themeFill="accent4" w:themeFillTint="66"/>
      </w:tcPr>
    </w:tblStylePr>
    <w:tblStylePr w:type="band1Horz">
      <w:tblPr/>
      <w:tcPr>
        <w:shd w:val="clear" w:color="auto" w:fill="FDF487"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6"/>
        <w:left w:val="single" w:sz="4" w:space="0" w:color="FFFFFF" w:themeColor="accent5"/>
        <w:bottom w:val="single" w:sz="4" w:space="0" w:color="FFFFFF" w:themeColor="accent5"/>
        <w:right w:val="single" w:sz="4" w:space="0" w:color="FFFFFF" w:themeColor="accent5"/>
        <w:insideH w:val="single" w:sz="4" w:space="0" w:color="FFFFFF" w:themeColor="background1"/>
        <w:insideV w:val="single" w:sz="4" w:space="0" w:color="FFFFFF" w:themeColor="background1"/>
      </w:tblBorders>
    </w:tblPr>
    <w:tcPr>
      <w:shd w:val="clear" w:color="auto" w:fill="FFFFFF" w:themeFill="accent5" w:themeFillTint="19"/>
    </w:tcPr>
    <w:tblStylePr w:type="firstRow">
      <w:rPr>
        <w:b/>
        <w:bCs/>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5" w:themeFillShade="99"/>
      </w:tcPr>
    </w:tblStylePr>
    <w:tblStylePr w:type="firstCol">
      <w:rPr>
        <w:color w:val="FFFFFF" w:themeColor="background1"/>
      </w:rPr>
      <w:tblPr/>
      <w:tcPr>
        <w:tcBorders>
          <w:top w:val="nil"/>
          <w:left w:val="nil"/>
          <w:bottom w:val="nil"/>
          <w:right w:val="nil"/>
          <w:insideH w:val="single" w:sz="4" w:space="0" w:color="999999" w:themeColor="accent5" w:themeShade="99"/>
          <w:insideV w:val="nil"/>
        </w:tcBorders>
        <w:shd w:val="clear" w:color="auto" w:fill="99999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5" w:themeFillShade="99"/>
      </w:tcPr>
    </w:tblStylePr>
    <w:tblStylePr w:type="band1Vert">
      <w:tblPr/>
      <w:tcPr>
        <w:shd w:val="clear" w:color="auto" w:fill="FFFFFF" w:themeFill="accent5" w:themeFillTint="66"/>
      </w:tcPr>
    </w:tblStylePr>
    <w:tblStylePr w:type="band1Horz">
      <w:tblPr/>
      <w:tcPr>
        <w:shd w:val="clear" w:color="auto" w:fill="FFFFFF"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5"/>
        <w:left w:val="single" w:sz="4" w:space="0" w:color="FFFFFF" w:themeColor="accent6"/>
        <w:bottom w:val="single" w:sz="4" w:space="0" w:color="FFFFFF" w:themeColor="accent6"/>
        <w:right w:val="single" w:sz="4" w:space="0" w:color="FFFFFF" w:themeColor="accent6"/>
        <w:insideH w:val="single" w:sz="4" w:space="0" w:color="FFFFFF" w:themeColor="background1"/>
        <w:insideV w:val="single" w:sz="4" w:space="0" w:color="FFFFFF" w:themeColor="background1"/>
      </w:tblBorders>
    </w:tblPr>
    <w:tcPr>
      <w:shd w:val="clear" w:color="auto" w:fill="FFFFFF" w:themeFill="accent6" w:themeFillTint="19"/>
    </w:tcPr>
    <w:tblStylePr w:type="firstRow">
      <w:rPr>
        <w:b/>
        <w:bCs/>
      </w:rPr>
      <w:tblPr/>
      <w:tcPr>
        <w:tcBorders>
          <w:top w:val="nil"/>
          <w:left w:val="nil"/>
          <w:bottom w:val="single" w:sz="24" w:space="0" w:color="FFFF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6" w:themeFillShade="99"/>
      </w:tcPr>
    </w:tblStylePr>
    <w:tblStylePr w:type="firstCol">
      <w:rPr>
        <w:color w:val="FFFFFF" w:themeColor="background1"/>
      </w:rPr>
      <w:tblPr/>
      <w:tcPr>
        <w:tcBorders>
          <w:top w:val="nil"/>
          <w:left w:val="nil"/>
          <w:bottom w:val="nil"/>
          <w:right w:val="nil"/>
          <w:insideH w:val="single" w:sz="4" w:space="0" w:color="999999" w:themeColor="accent6" w:themeShade="99"/>
          <w:insideV w:val="nil"/>
        </w:tcBorders>
        <w:shd w:val="clear" w:color="auto" w:fill="9999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6" w:themeFillShade="99"/>
      </w:tcPr>
    </w:tblStylePr>
    <w:tblStylePr w:type="band1Vert">
      <w:tblPr/>
      <w:tcPr>
        <w:shd w:val="clear" w:color="auto" w:fill="FFFFFF" w:themeFill="accent6" w:themeFillTint="66"/>
      </w:tcPr>
    </w:tblStylePr>
    <w:tblStylePr w:type="band1Horz">
      <w:tblPr/>
      <w:tcPr>
        <w:shd w:val="clear" w:color="auto" w:fill="FFFFFF" w:themeFill="accent6" w:themeFillTint="7F"/>
      </w:tcPr>
    </w:tblStylePr>
    <w:tblStylePr w:type="neCell">
      <w:rPr>
        <w:color w:val="000000" w:themeColor="text1"/>
      </w:rPr>
    </w:tblStylePr>
    <w:tblStylePr w:type="nwCell">
      <w:rPr>
        <w:color w:val="000000" w:themeColor="text1"/>
      </w:rPr>
    </w:tblStylePr>
  </w:style>
  <w:style w:type="character" w:styleId="Marquedecommentaire">
    <w:name w:val="annotation reference"/>
    <w:basedOn w:val="Policepardfaut"/>
    <w:uiPriority w:val="99"/>
    <w:semiHidden/>
    <w:unhideWhenUsed/>
    <w:rsid w:val="00572222"/>
    <w:rPr>
      <w:sz w:val="22"/>
      <w:szCs w:val="16"/>
    </w:rPr>
  </w:style>
  <w:style w:type="paragraph" w:styleId="Commentaire">
    <w:name w:val="annotation text"/>
    <w:basedOn w:val="Normal"/>
    <w:link w:val="CommentaireCar"/>
    <w:uiPriority w:val="99"/>
    <w:semiHidden/>
    <w:unhideWhenUsed/>
    <w:rsid w:val="00572222"/>
    <w:pPr>
      <w:spacing w:line="240" w:lineRule="auto"/>
    </w:pPr>
  </w:style>
  <w:style w:type="character" w:customStyle="1" w:styleId="CommentaireCar">
    <w:name w:val="Commentaire Car"/>
    <w:basedOn w:val="Policepardfaut"/>
    <w:link w:val="Commentaire"/>
    <w:uiPriority w:val="99"/>
    <w:semiHidden/>
    <w:rsid w:val="00572222"/>
    <w:rPr>
      <w:kern w:val="16"/>
      <w:sz w:val="22"/>
      <w14:ligatures w14:val="standardContextual"/>
      <w14:numForm w14:val="oldStyle"/>
      <w14:numSpacing w14:val="proportional"/>
      <w14:cntxtAlts/>
    </w:rPr>
  </w:style>
  <w:style w:type="paragraph" w:styleId="Objetducommentaire">
    <w:name w:val="annotation subject"/>
    <w:basedOn w:val="Commentaire"/>
    <w:next w:val="Commentaire"/>
    <w:link w:val="ObjetducommentaireCar"/>
    <w:uiPriority w:val="99"/>
    <w:semiHidden/>
    <w:unhideWhenUsed/>
    <w:rsid w:val="00572222"/>
    <w:rPr>
      <w:b/>
      <w:bCs/>
    </w:rPr>
  </w:style>
  <w:style w:type="character" w:customStyle="1" w:styleId="ObjetducommentaireCar">
    <w:name w:val="Objet du commentaire Car"/>
    <w:basedOn w:val="CommentaireCar"/>
    <w:link w:val="Objetducommentaire"/>
    <w:uiPriority w:val="99"/>
    <w:semiHidden/>
    <w:rsid w:val="00572222"/>
    <w:rPr>
      <w:b/>
      <w:bCs/>
      <w:kern w:val="16"/>
      <w:sz w:val="22"/>
      <w14:ligatures w14:val="standardContextual"/>
      <w14:numForm w14:val="oldStyle"/>
      <w14:numSpacing w14:val="proportional"/>
      <w14:cntxtAlts/>
    </w:rPr>
  </w:style>
  <w:style w:type="table" w:styleId="Listefonce">
    <w:name w:val="Dark List"/>
    <w:basedOn w:val="Tableau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F334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192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B263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B2632" w:themeFill="accent1" w:themeFillShade="BF"/>
      </w:tcPr>
    </w:tblStylePr>
    <w:tblStylePr w:type="band1Vert">
      <w:tblPr/>
      <w:tcPr>
        <w:tcBorders>
          <w:top w:val="nil"/>
          <w:left w:val="nil"/>
          <w:bottom w:val="nil"/>
          <w:right w:val="nil"/>
          <w:insideH w:val="nil"/>
          <w:insideV w:val="nil"/>
        </w:tcBorders>
        <w:shd w:val="clear" w:color="auto" w:fill="0B2632" w:themeFill="accent1" w:themeFillShade="BF"/>
      </w:tcPr>
    </w:tblStylePr>
    <w:tblStylePr w:type="band1Horz">
      <w:tblPr/>
      <w:tcPr>
        <w:tcBorders>
          <w:top w:val="nil"/>
          <w:left w:val="nil"/>
          <w:bottom w:val="nil"/>
          <w:right w:val="nil"/>
          <w:insideH w:val="nil"/>
          <w:insideV w:val="nil"/>
        </w:tcBorders>
        <w:shd w:val="clear" w:color="auto" w:fill="0B2632" w:themeFill="accent1" w:themeFillShade="BF"/>
      </w:tcPr>
    </w:tblStylePr>
  </w:style>
  <w:style w:type="table" w:styleId="Listefonce-Accent2">
    <w:name w:val="Dark List Accent 2"/>
    <w:basedOn w:val="Tableau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5D8E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4E9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48EC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48EC2" w:themeFill="accent2" w:themeFillShade="BF"/>
      </w:tcPr>
    </w:tblStylePr>
    <w:tblStylePr w:type="band1Vert">
      <w:tblPr/>
      <w:tcPr>
        <w:tcBorders>
          <w:top w:val="nil"/>
          <w:left w:val="nil"/>
          <w:bottom w:val="nil"/>
          <w:right w:val="nil"/>
          <w:insideH w:val="nil"/>
          <w:insideV w:val="nil"/>
        </w:tcBorders>
        <w:shd w:val="clear" w:color="auto" w:fill="B48EC2" w:themeFill="accent2" w:themeFillShade="BF"/>
      </w:tcPr>
    </w:tblStylePr>
    <w:tblStylePr w:type="band1Horz">
      <w:tblPr/>
      <w:tcPr>
        <w:tcBorders>
          <w:top w:val="nil"/>
          <w:left w:val="nil"/>
          <w:bottom w:val="nil"/>
          <w:right w:val="nil"/>
          <w:insideH w:val="nil"/>
          <w:insideV w:val="nil"/>
        </w:tcBorders>
        <w:shd w:val="clear" w:color="auto" w:fill="B48EC2" w:themeFill="accent2" w:themeFillShade="BF"/>
      </w:tcPr>
    </w:tblStylePr>
  </w:style>
  <w:style w:type="table" w:styleId="Listefonce-Accent3">
    <w:name w:val="Dark List Accent 3"/>
    <w:basedOn w:val="Tableau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8C4D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517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EC609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EC6093" w:themeFill="accent3" w:themeFillShade="BF"/>
      </w:tcPr>
    </w:tblStylePr>
    <w:tblStylePr w:type="band1Vert">
      <w:tblPr/>
      <w:tcPr>
        <w:tcBorders>
          <w:top w:val="nil"/>
          <w:left w:val="nil"/>
          <w:bottom w:val="nil"/>
          <w:right w:val="nil"/>
          <w:insideH w:val="nil"/>
          <w:insideV w:val="nil"/>
        </w:tcBorders>
        <w:shd w:val="clear" w:color="auto" w:fill="EC6093" w:themeFill="accent3" w:themeFillShade="BF"/>
      </w:tcPr>
    </w:tblStylePr>
    <w:tblStylePr w:type="band1Horz">
      <w:tblPr/>
      <w:tcPr>
        <w:tcBorders>
          <w:top w:val="nil"/>
          <w:left w:val="nil"/>
          <w:bottom w:val="nil"/>
          <w:right w:val="nil"/>
          <w:insideH w:val="nil"/>
          <w:insideV w:val="nil"/>
        </w:tcBorders>
        <w:shd w:val="clear" w:color="auto" w:fill="EC6093" w:themeFill="accent3" w:themeFillShade="BF"/>
      </w:tcPr>
    </w:tblStylePr>
  </w:style>
  <w:style w:type="table" w:styleId="Listefonce-Accent4">
    <w:name w:val="Dark List Accent 4"/>
    <w:basedOn w:val="Tableau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CEA1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790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C6B60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C6B602" w:themeFill="accent4" w:themeFillShade="BF"/>
      </w:tcPr>
    </w:tblStylePr>
    <w:tblStylePr w:type="band1Vert">
      <w:tblPr/>
      <w:tcPr>
        <w:tcBorders>
          <w:top w:val="nil"/>
          <w:left w:val="nil"/>
          <w:bottom w:val="nil"/>
          <w:right w:val="nil"/>
          <w:insideH w:val="nil"/>
          <w:insideV w:val="nil"/>
        </w:tcBorders>
        <w:shd w:val="clear" w:color="auto" w:fill="C6B602" w:themeFill="accent4" w:themeFillShade="BF"/>
      </w:tcPr>
    </w:tblStylePr>
    <w:tblStylePr w:type="band1Horz">
      <w:tblPr/>
      <w:tcPr>
        <w:tcBorders>
          <w:top w:val="nil"/>
          <w:left w:val="nil"/>
          <w:bottom w:val="nil"/>
          <w:right w:val="nil"/>
          <w:insideH w:val="nil"/>
          <w:insideV w:val="nil"/>
        </w:tcBorders>
        <w:shd w:val="clear" w:color="auto" w:fill="C6B602" w:themeFill="accent4" w:themeFillShade="BF"/>
      </w:tcPr>
    </w:tblStylePr>
  </w:style>
  <w:style w:type="table" w:styleId="Listefonce-Accent5">
    <w:name w:val="Dark List Accent 5"/>
    <w:basedOn w:val="Tableau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5" w:themeFillShade="BF"/>
      </w:tcPr>
    </w:tblStylePr>
    <w:tblStylePr w:type="band1Vert">
      <w:tblPr/>
      <w:tcPr>
        <w:tcBorders>
          <w:top w:val="nil"/>
          <w:left w:val="nil"/>
          <w:bottom w:val="nil"/>
          <w:right w:val="nil"/>
          <w:insideH w:val="nil"/>
          <w:insideV w:val="nil"/>
        </w:tcBorders>
        <w:shd w:val="clear" w:color="auto" w:fill="BFBFBF" w:themeFill="accent5" w:themeFillShade="BF"/>
      </w:tcPr>
    </w:tblStylePr>
    <w:tblStylePr w:type="band1Horz">
      <w:tblPr/>
      <w:tcPr>
        <w:tcBorders>
          <w:top w:val="nil"/>
          <w:left w:val="nil"/>
          <w:bottom w:val="nil"/>
          <w:right w:val="nil"/>
          <w:insideH w:val="nil"/>
          <w:insideV w:val="nil"/>
        </w:tcBorders>
        <w:shd w:val="clear" w:color="auto" w:fill="BFBFBF" w:themeFill="accent5" w:themeFillShade="BF"/>
      </w:tcPr>
    </w:tblStylePr>
  </w:style>
  <w:style w:type="table" w:styleId="Listefonce-Accent6">
    <w:name w:val="Dark List Accent 6"/>
    <w:basedOn w:val="Tableau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paragraph" w:styleId="Explorateurdedocuments">
    <w:name w:val="Document Map"/>
    <w:basedOn w:val="Normal"/>
    <w:link w:val="ExplorateurdedocumentsCar"/>
    <w:uiPriority w:val="99"/>
    <w:semiHidden/>
    <w:unhideWhenUsed/>
    <w:rsid w:val="00572222"/>
    <w:pPr>
      <w:spacing w:after="0" w:line="240" w:lineRule="auto"/>
    </w:pPr>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Signaturelectronique">
    <w:name w:val="E-mail Signature"/>
    <w:basedOn w:val="Normal"/>
    <w:link w:val="SignaturelectroniqueCar"/>
    <w:uiPriority w:val="99"/>
    <w:semiHidden/>
    <w:unhideWhenUsed/>
    <w:rsid w:val="00572222"/>
    <w:pPr>
      <w:spacing w:after="0" w:line="240" w:lineRule="auto"/>
    </w:pPr>
  </w:style>
  <w:style w:type="character" w:customStyle="1" w:styleId="SignaturelectroniqueCar">
    <w:name w:val="Signature électronique Car"/>
    <w:basedOn w:val="Policepardfaut"/>
    <w:link w:val="Signaturelectronique"/>
    <w:uiPriority w:val="99"/>
    <w:semiHidden/>
    <w:rsid w:val="00572222"/>
    <w:rPr>
      <w:kern w:val="16"/>
      <w:sz w:val="22"/>
      <w14:ligatures w14:val="standardContextual"/>
      <w14:numForm w14:val="oldStyle"/>
      <w14:numSpacing w14:val="proportional"/>
      <w14:cntxtAlts/>
    </w:rPr>
  </w:style>
  <w:style w:type="character" w:styleId="Accentuation">
    <w:name w:val="Emphasis"/>
    <w:basedOn w:val="Policepardfaut"/>
    <w:uiPriority w:val="20"/>
    <w:semiHidden/>
    <w:qFormat/>
    <w:rsid w:val="00572222"/>
    <w:rPr>
      <w:i/>
      <w:iCs/>
      <w:sz w:val="22"/>
    </w:rPr>
  </w:style>
  <w:style w:type="character" w:styleId="Appeldenotedefin">
    <w:name w:val="endnote reference"/>
    <w:basedOn w:val="Policepardfaut"/>
    <w:uiPriority w:val="99"/>
    <w:semiHidden/>
    <w:unhideWhenUsed/>
    <w:rsid w:val="00572222"/>
    <w:rPr>
      <w:sz w:val="22"/>
      <w:vertAlign w:val="superscript"/>
    </w:rPr>
  </w:style>
  <w:style w:type="paragraph" w:styleId="Notedefin">
    <w:name w:val="endnote text"/>
    <w:basedOn w:val="Normal"/>
    <w:link w:val="NotedefinCar"/>
    <w:uiPriority w:val="99"/>
    <w:semiHidden/>
    <w:unhideWhenUsed/>
    <w:rsid w:val="00572222"/>
    <w:pPr>
      <w:spacing w:after="0" w:line="240" w:lineRule="auto"/>
    </w:pPr>
  </w:style>
  <w:style w:type="character" w:customStyle="1" w:styleId="NotedefinCar">
    <w:name w:val="Note de fin Car"/>
    <w:basedOn w:val="Policepardfaut"/>
    <w:link w:val="Notedefin"/>
    <w:uiPriority w:val="99"/>
    <w:semiHidden/>
    <w:rsid w:val="00572222"/>
    <w:rPr>
      <w:kern w:val="16"/>
      <w:sz w:val="22"/>
      <w14:ligatures w14:val="standardContextual"/>
      <w14:numForm w14:val="oldStyle"/>
      <w14:numSpacing w14:val="proportional"/>
      <w14:cntxtAlts/>
    </w:rPr>
  </w:style>
  <w:style w:type="paragraph" w:styleId="Adressedestinataire">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Adresseexpditeur">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Lienhypertextesuivivisit">
    <w:name w:val="FollowedHyperlink"/>
    <w:basedOn w:val="Policepardfaut"/>
    <w:uiPriority w:val="99"/>
    <w:semiHidden/>
    <w:unhideWhenUsed/>
    <w:rsid w:val="000F51EC"/>
    <w:rPr>
      <w:color w:val="7F4F92" w:themeColor="accent2" w:themeShade="80"/>
      <w:sz w:val="22"/>
      <w:u w:val="single"/>
    </w:rPr>
  </w:style>
  <w:style w:type="character" w:styleId="Appelnotedebasdep">
    <w:name w:val="footnote reference"/>
    <w:basedOn w:val="Policepardfaut"/>
    <w:uiPriority w:val="99"/>
    <w:semiHidden/>
    <w:unhideWhenUsed/>
    <w:rsid w:val="00572222"/>
    <w:rPr>
      <w:sz w:val="22"/>
      <w:vertAlign w:val="superscript"/>
    </w:rPr>
  </w:style>
  <w:style w:type="paragraph" w:styleId="Notedebasdepage">
    <w:name w:val="footnote text"/>
    <w:basedOn w:val="Normal"/>
    <w:link w:val="NotedebasdepageCar"/>
    <w:uiPriority w:val="99"/>
    <w:semiHidden/>
    <w:unhideWhenUsed/>
    <w:rsid w:val="00572222"/>
    <w:pPr>
      <w:spacing w:after="0" w:line="240" w:lineRule="auto"/>
    </w:pPr>
  </w:style>
  <w:style w:type="character" w:customStyle="1" w:styleId="NotedebasdepageCar">
    <w:name w:val="Note de bas de page Car"/>
    <w:basedOn w:val="Policepardfaut"/>
    <w:link w:val="Notedebasdepage"/>
    <w:uiPriority w:val="99"/>
    <w:semiHidden/>
    <w:rsid w:val="00572222"/>
    <w:rPr>
      <w:kern w:val="16"/>
      <w:sz w:val="22"/>
      <w14:ligatures w14:val="standardContextual"/>
      <w14:numForm w14:val="oldStyle"/>
      <w14:numSpacing w14:val="proportional"/>
      <w14:cntxtAlts/>
    </w:rPr>
  </w:style>
  <w:style w:type="table" w:customStyle="1" w:styleId="TableauGrille1Clair1">
    <w:name w:val="Tableau Grille 1 Clair1"/>
    <w:basedOn w:val="Tableau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auGrille1Clair-Accentuation11">
    <w:name w:val="Tableau Grille 1 Clair - Accentuation 11"/>
    <w:basedOn w:val="TableauNormal"/>
    <w:uiPriority w:val="46"/>
    <w:rsid w:val="00572222"/>
    <w:pPr>
      <w:spacing w:after="0" w:line="240" w:lineRule="auto"/>
    </w:pPr>
    <w:tblPr>
      <w:tblStyleRowBandSize w:val="1"/>
      <w:tblStyleColBandSize w:val="1"/>
      <w:tblBorders>
        <w:top w:val="single" w:sz="4" w:space="0" w:color="72BDE0" w:themeColor="accent1" w:themeTint="66"/>
        <w:left w:val="single" w:sz="4" w:space="0" w:color="72BDE0" w:themeColor="accent1" w:themeTint="66"/>
        <w:bottom w:val="single" w:sz="4" w:space="0" w:color="72BDE0" w:themeColor="accent1" w:themeTint="66"/>
        <w:right w:val="single" w:sz="4" w:space="0" w:color="72BDE0" w:themeColor="accent1" w:themeTint="66"/>
        <w:insideH w:val="single" w:sz="4" w:space="0" w:color="72BDE0" w:themeColor="accent1" w:themeTint="66"/>
        <w:insideV w:val="single" w:sz="4" w:space="0" w:color="72BDE0" w:themeColor="accent1" w:themeTint="66"/>
      </w:tblBorders>
    </w:tblPr>
    <w:tblStylePr w:type="firstRow">
      <w:rPr>
        <w:b/>
        <w:bCs/>
      </w:rPr>
      <w:tblPr/>
      <w:tcPr>
        <w:tcBorders>
          <w:bottom w:val="single" w:sz="12" w:space="0" w:color="2E9BCF" w:themeColor="accent1" w:themeTint="99"/>
        </w:tcBorders>
      </w:tcPr>
    </w:tblStylePr>
    <w:tblStylePr w:type="lastRow">
      <w:rPr>
        <w:b/>
        <w:bCs/>
      </w:rPr>
      <w:tblPr/>
      <w:tcPr>
        <w:tcBorders>
          <w:top w:val="double" w:sz="2" w:space="0" w:color="2E9BCF" w:themeColor="accent1" w:themeTint="99"/>
        </w:tcBorders>
      </w:tcPr>
    </w:tblStylePr>
    <w:tblStylePr w:type="firstCol">
      <w:rPr>
        <w:b/>
        <w:bCs/>
      </w:rPr>
    </w:tblStylePr>
    <w:tblStylePr w:type="lastCol">
      <w:rPr>
        <w:b/>
        <w:bCs/>
      </w:rPr>
    </w:tblStylePr>
  </w:style>
  <w:style w:type="table" w:customStyle="1" w:styleId="TableauGrille1Clair-Accentuation21">
    <w:name w:val="Tableau Grille 1 Clair - Accentuation 21"/>
    <w:basedOn w:val="TableauNormal"/>
    <w:uiPriority w:val="46"/>
    <w:rsid w:val="00572222"/>
    <w:pPr>
      <w:spacing w:after="0" w:line="240" w:lineRule="auto"/>
    </w:pPr>
    <w:tblPr>
      <w:tblStyleRowBandSize w:val="1"/>
      <w:tblStyleColBandSize w:val="1"/>
      <w:tblBorders>
        <w:top w:val="single" w:sz="4" w:space="0" w:color="F4EFF6" w:themeColor="accent2" w:themeTint="66"/>
        <w:left w:val="single" w:sz="4" w:space="0" w:color="F4EFF6" w:themeColor="accent2" w:themeTint="66"/>
        <w:bottom w:val="single" w:sz="4" w:space="0" w:color="F4EFF6" w:themeColor="accent2" w:themeTint="66"/>
        <w:right w:val="single" w:sz="4" w:space="0" w:color="F4EFF6" w:themeColor="accent2" w:themeTint="66"/>
        <w:insideH w:val="single" w:sz="4" w:space="0" w:color="F4EFF6" w:themeColor="accent2" w:themeTint="66"/>
        <w:insideV w:val="single" w:sz="4" w:space="0" w:color="F4EFF6" w:themeColor="accent2" w:themeTint="66"/>
      </w:tblBorders>
    </w:tblPr>
    <w:tblStylePr w:type="firstRow">
      <w:rPr>
        <w:b/>
        <w:bCs/>
      </w:rPr>
      <w:tblPr/>
      <w:tcPr>
        <w:tcBorders>
          <w:bottom w:val="single" w:sz="12" w:space="0" w:color="EFE7F2" w:themeColor="accent2" w:themeTint="99"/>
        </w:tcBorders>
      </w:tcPr>
    </w:tblStylePr>
    <w:tblStylePr w:type="lastRow">
      <w:rPr>
        <w:b/>
        <w:bCs/>
      </w:rPr>
      <w:tblPr/>
      <w:tcPr>
        <w:tcBorders>
          <w:top w:val="double" w:sz="2" w:space="0" w:color="EFE7F2" w:themeColor="accent2" w:themeTint="99"/>
        </w:tcBorders>
      </w:tcPr>
    </w:tblStylePr>
    <w:tblStylePr w:type="firstCol">
      <w:rPr>
        <w:b/>
        <w:bCs/>
      </w:rPr>
    </w:tblStylePr>
    <w:tblStylePr w:type="lastCol">
      <w:rPr>
        <w:b/>
        <w:bCs/>
      </w:rPr>
    </w:tblStylePr>
  </w:style>
  <w:style w:type="table" w:customStyle="1" w:styleId="TableauGrille1Clair-Accentuation31">
    <w:name w:val="Tableau Grille 1 Clair - Accentuation 31"/>
    <w:basedOn w:val="TableauNormal"/>
    <w:uiPriority w:val="46"/>
    <w:rsid w:val="00572222"/>
    <w:pPr>
      <w:spacing w:after="0" w:line="240" w:lineRule="auto"/>
    </w:pPr>
    <w:tblPr>
      <w:tblStyleRowBandSize w:val="1"/>
      <w:tblStyleColBandSize w:val="1"/>
      <w:tblBorders>
        <w:top w:val="single" w:sz="4" w:space="0" w:color="FCE7EE" w:themeColor="accent3" w:themeTint="66"/>
        <w:left w:val="single" w:sz="4" w:space="0" w:color="FCE7EE" w:themeColor="accent3" w:themeTint="66"/>
        <w:bottom w:val="single" w:sz="4" w:space="0" w:color="FCE7EE" w:themeColor="accent3" w:themeTint="66"/>
        <w:right w:val="single" w:sz="4" w:space="0" w:color="FCE7EE" w:themeColor="accent3" w:themeTint="66"/>
        <w:insideH w:val="single" w:sz="4" w:space="0" w:color="FCE7EE" w:themeColor="accent3" w:themeTint="66"/>
        <w:insideV w:val="single" w:sz="4" w:space="0" w:color="FCE7EE" w:themeColor="accent3" w:themeTint="66"/>
      </w:tblBorders>
    </w:tblPr>
    <w:tblStylePr w:type="firstRow">
      <w:rPr>
        <w:b/>
        <w:bCs/>
      </w:rPr>
      <w:tblPr/>
      <w:tcPr>
        <w:tcBorders>
          <w:bottom w:val="single" w:sz="12" w:space="0" w:color="FADBE6" w:themeColor="accent3" w:themeTint="99"/>
        </w:tcBorders>
      </w:tcPr>
    </w:tblStylePr>
    <w:tblStylePr w:type="lastRow">
      <w:rPr>
        <w:b/>
        <w:bCs/>
      </w:rPr>
      <w:tblPr/>
      <w:tcPr>
        <w:tcBorders>
          <w:top w:val="double" w:sz="2" w:space="0" w:color="FADBE6" w:themeColor="accent3" w:themeTint="99"/>
        </w:tcBorders>
      </w:tcPr>
    </w:tblStylePr>
    <w:tblStylePr w:type="firstCol">
      <w:rPr>
        <w:b/>
        <w:bCs/>
      </w:rPr>
    </w:tblStylePr>
    <w:tblStylePr w:type="lastCol">
      <w:rPr>
        <w:b/>
        <w:bCs/>
      </w:rPr>
    </w:tblStylePr>
  </w:style>
  <w:style w:type="table" w:customStyle="1" w:styleId="TableauGrille1Clair-Accentuation41">
    <w:name w:val="Tableau Grille 1 Clair - Accentuation 41"/>
    <w:basedOn w:val="TableauNormal"/>
    <w:uiPriority w:val="46"/>
    <w:rsid w:val="00572222"/>
    <w:pPr>
      <w:spacing w:after="0" w:line="240" w:lineRule="auto"/>
    </w:pPr>
    <w:tblPr>
      <w:tblStyleRowBandSize w:val="1"/>
      <w:tblStyleColBandSize w:val="1"/>
      <w:tblBorders>
        <w:top w:val="single" w:sz="4" w:space="0" w:color="FDF69F" w:themeColor="accent4" w:themeTint="66"/>
        <w:left w:val="single" w:sz="4" w:space="0" w:color="FDF69F" w:themeColor="accent4" w:themeTint="66"/>
        <w:bottom w:val="single" w:sz="4" w:space="0" w:color="FDF69F" w:themeColor="accent4" w:themeTint="66"/>
        <w:right w:val="single" w:sz="4" w:space="0" w:color="FDF69F" w:themeColor="accent4" w:themeTint="66"/>
        <w:insideH w:val="single" w:sz="4" w:space="0" w:color="FDF69F" w:themeColor="accent4" w:themeTint="66"/>
        <w:insideV w:val="single" w:sz="4" w:space="0" w:color="FDF69F" w:themeColor="accent4" w:themeTint="66"/>
      </w:tblBorders>
    </w:tblPr>
    <w:tblStylePr w:type="firstRow">
      <w:rPr>
        <w:b/>
        <w:bCs/>
      </w:rPr>
      <w:tblPr/>
      <w:tcPr>
        <w:tcBorders>
          <w:bottom w:val="single" w:sz="12" w:space="0" w:color="FDF26F" w:themeColor="accent4" w:themeTint="99"/>
        </w:tcBorders>
      </w:tcPr>
    </w:tblStylePr>
    <w:tblStylePr w:type="lastRow">
      <w:rPr>
        <w:b/>
        <w:bCs/>
      </w:rPr>
      <w:tblPr/>
      <w:tcPr>
        <w:tcBorders>
          <w:top w:val="double" w:sz="2" w:space="0" w:color="FDF26F" w:themeColor="accent4" w:themeTint="99"/>
        </w:tcBorders>
      </w:tcPr>
    </w:tblStylePr>
    <w:tblStylePr w:type="firstCol">
      <w:rPr>
        <w:b/>
        <w:bCs/>
      </w:rPr>
    </w:tblStylePr>
    <w:tblStylePr w:type="lastCol">
      <w:rPr>
        <w:b/>
        <w:bCs/>
      </w:rPr>
    </w:tblStylePr>
  </w:style>
  <w:style w:type="table" w:customStyle="1" w:styleId="TableauGrille1Clair-Accentuation51">
    <w:name w:val="Tableau Grille 1 Clair - Accentuation 51"/>
    <w:basedOn w:val="TableauNormal"/>
    <w:uiPriority w:val="46"/>
    <w:rsid w:val="00572222"/>
    <w:pPr>
      <w:spacing w:after="0" w:line="240" w:lineRule="auto"/>
    </w:pPr>
    <w:tblPr>
      <w:tblStyleRowBandSize w:val="1"/>
      <w:tblStyleColBandSize w:val="1"/>
      <w:tblBorders>
        <w:top w:val="single" w:sz="4" w:space="0" w:color="FFFFFF" w:themeColor="accent5" w:themeTint="66"/>
        <w:left w:val="single" w:sz="4" w:space="0" w:color="FFFFFF" w:themeColor="accent5" w:themeTint="66"/>
        <w:bottom w:val="single" w:sz="4" w:space="0" w:color="FFFFFF" w:themeColor="accent5" w:themeTint="66"/>
        <w:right w:val="single" w:sz="4" w:space="0" w:color="FFFFFF" w:themeColor="accent5" w:themeTint="66"/>
        <w:insideH w:val="single" w:sz="4" w:space="0" w:color="FFFFFF" w:themeColor="accent5" w:themeTint="66"/>
        <w:insideV w:val="single" w:sz="4" w:space="0" w:color="FFFFFF" w:themeColor="accent5" w:themeTint="66"/>
      </w:tblBorders>
    </w:tblPr>
    <w:tblStylePr w:type="firstRow">
      <w:rPr>
        <w:b/>
        <w:bCs/>
      </w:rPr>
      <w:tblPr/>
      <w:tcPr>
        <w:tcBorders>
          <w:bottom w:val="single" w:sz="12" w:space="0" w:color="FFFFFF" w:themeColor="accent5" w:themeTint="99"/>
        </w:tcBorders>
      </w:tcPr>
    </w:tblStylePr>
    <w:tblStylePr w:type="lastRow">
      <w:rPr>
        <w:b/>
        <w:bCs/>
      </w:rPr>
      <w:tblPr/>
      <w:tcPr>
        <w:tcBorders>
          <w:top w:val="double" w:sz="2" w:space="0" w:color="FFFFFF" w:themeColor="accent5" w:themeTint="99"/>
        </w:tcBorders>
      </w:tcPr>
    </w:tblStylePr>
    <w:tblStylePr w:type="firstCol">
      <w:rPr>
        <w:b/>
        <w:bCs/>
      </w:rPr>
    </w:tblStylePr>
    <w:tblStylePr w:type="lastCol">
      <w:rPr>
        <w:b/>
        <w:bCs/>
      </w:rPr>
    </w:tblStylePr>
  </w:style>
  <w:style w:type="table" w:customStyle="1" w:styleId="TableauGrille1Clair-Accentuation61">
    <w:name w:val="Tableau Grille 1 Clair - Accentuation 61"/>
    <w:basedOn w:val="TableauNormal"/>
    <w:uiPriority w:val="46"/>
    <w:rsid w:val="00572222"/>
    <w:pPr>
      <w:spacing w:after="0"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customStyle="1" w:styleId="TableauGrille21">
    <w:name w:val="Tableau Grille 21"/>
    <w:basedOn w:val="Tableau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2-Accentuation11">
    <w:name w:val="Tableau Grille 2 - Accentuation 11"/>
    <w:basedOn w:val="TableauNormal"/>
    <w:uiPriority w:val="47"/>
    <w:rsid w:val="00572222"/>
    <w:pPr>
      <w:spacing w:after="0" w:line="240" w:lineRule="auto"/>
    </w:pPr>
    <w:tblPr>
      <w:tblStyleRowBandSize w:val="1"/>
      <w:tblStyleColBandSize w:val="1"/>
      <w:tblBorders>
        <w:top w:val="single" w:sz="2" w:space="0" w:color="2E9BCF" w:themeColor="accent1" w:themeTint="99"/>
        <w:bottom w:val="single" w:sz="2" w:space="0" w:color="2E9BCF" w:themeColor="accent1" w:themeTint="99"/>
        <w:insideH w:val="single" w:sz="2" w:space="0" w:color="2E9BCF" w:themeColor="accent1" w:themeTint="99"/>
        <w:insideV w:val="single" w:sz="2" w:space="0" w:color="2E9BCF" w:themeColor="accent1" w:themeTint="99"/>
      </w:tblBorders>
    </w:tblPr>
    <w:tblStylePr w:type="firstRow">
      <w:rPr>
        <w:b/>
        <w:bCs/>
      </w:rPr>
      <w:tblPr/>
      <w:tcPr>
        <w:tcBorders>
          <w:top w:val="nil"/>
          <w:bottom w:val="single" w:sz="12" w:space="0" w:color="2E9BCF" w:themeColor="accent1" w:themeTint="99"/>
          <w:insideH w:val="nil"/>
          <w:insideV w:val="nil"/>
        </w:tcBorders>
        <w:shd w:val="clear" w:color="auto" w:fill="FFFFFF" w:themeFill="background1"/>
      </w:tcPr>
    </w:tblStylePr>
    <w:tblStylePr w:type="lastRow">
      <w:rPr>
        <w:b/>
        <w:bCs/>
      </w:rPr>
      <w:tblPr/>
      <w:tcPr>
        <w:tcBorders>
          <w:top w:val="double" w:sz="2" w:space="0" w:color="2E9BC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DDEF" w:themeFill="accent1" w:themeFillTint="33"/>
      </w:tcPr>
    </w:tblStylePr>
    <w:tblStylePr w:type="band1Horz">
      <w:tblPr/>
      <w:tcPr>
        <w:shd w:val="clear" w:color="auto" w:fill="B8DDEF" w:themeFill="accent1" w:themeFillTint="33"/>
      </w:tcPr>
    </w:tblStylePr>
  </w:style>
  <w:style w:type="table" w:customStyle="1" w:styleId="TableauGrille2-Accentuation21">
    <w:name w:val="Tableau Grille 2 - Accentuation 21"/>
    <w:basedOn w:val="TableauNormal"/>
    <w:uiPriority w:val="47"/>
    <w:rsid w:val="00572222"/>
    <w:pPr>
      <w:spacing w:after="0" w:line="240" w:lineRule="auto"/>
    </w:pPr>
    <w:tblPr>
      <w:tblStyleRowBandSize w:val="1"/>
      <w:tblStyleColBandSize w:val="1"/>
      <w:tblBorders>
        <w:top w:val="single" w:sz="2" w:space="0" w:color="EFE7F2" w:themeColor="accent2" w:themeTint="99"/>
        <w:bottom w:val="single" w:sz="2" w:space="0" w:color="EFE7F2" w:themeColor="accent2" w:themeTint="99"/>
        <w:insideH w:val="single" w:sz="2" w:space="0" w:color="EFE7F2" w:themeColor="accent2" w:themeTint="99"/>
        <w:insideV w:val="single" w:sz="2" w:space="0" w:color="EFE7F2" w:themeColor="accent2" w:themeTint="99"/>
      </w:tblBorders>
    </w:tblPr>
    <w:tblStylePr w:type="firstRow">
      <w:rPr>
        <w:b/>
        <w:bCs/>
      </w:rPr>
      <w:tblPr/>
      <w:tcPr>
        <w:tcBorders>
          <w:top w:val="nil"/>
          <w:bottom w:val="single" w:sz="12" w:space="0" w:color="EFE7F2" w:themeColor="accent2" w:themeTint="99"/>
          <w:insideH w:val="nil"/>
          <w:insideV w:val="nil"/>
        </w:tcBorders>
        <w:shd w:val="clear" w:color="auto" w:fill="FFFFFF" w:themeFill="background1"/>
      </w:tcPr>
    </w:tblStylePr>
    <w:tblStylePr w:type="lastRow">
      <w:rPr>
        <w:b/>
        <w:bCs/>
      </w:rPr>
      <w:tblPr/>
      <w:tcPr>
        <w:tcBorders>
          <w:top w:val="double" w:sz="2" w:space="0" w:color="EFE7F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7FA" w:themeFill="accent2" w:themeFillTint="33"/>
      </w:tcPr>
    </w:tblStylePr>
    <w:tblStylePr w:type="band1Horz">
      <w:tblPr/>
      <w:tcPr>
        <w:shd w:val="clear" w:color="auto" w:fill="F9F7FA" w:themeFill="accent2" w:themeFillTint="33"/>
      </w:tcPr>
    </w:tblStylePr>
  </w:style>
  <w:style w:type="table" w:customStyle="1" w:styleId="TableauGrille2-Accentuation31">
    <w:name w:val="Tableau Grille 2 - Accentuation 31"/>
    <w:basedOn w:val="TableauNormal"/>
    <w:uiPriority w:val="47"/>
    <w:rsid w:val="00572222"/>
    <w:pPr>
      <w:spacing w:after="0" w:line="240" w:lineRule="auto"/>
    </w:pPr>
    <w:tblPr>
      <w:tblStyleRowBandSize w:val="1"/>
      <w:tblStyleColBandSize w:val="1"/>
      <w:tblBorders>
        <w:top w:val="single" w:sz="2" w:space="0" w:color="FADBE6" w:themeColor="accent3" w:themeTint="99"/>
        <w:bottom w:val="single" w:sz="2" w:space="0" w:color="FADBE6" w:themeColor="accent3" w:themeTint="99"/>
        <w:insideH w:val="single" w:sz="2" w:space="0" w:color="FADBE6" w:themeColor="accent3" w:themeTint="99"/>
        <w:insideV w:val="single" w:sz="2" w:space="0" w:color="FADBE6" w:themeColor="accent3" w:themeTint="99"/>
      </w:tblBorders>
    </w:tblPr>
    <w:tblStylePr w:type="firstRow">
      <w:rPr>
        <w:b/>
        <w:bCs/>
      </w:rPr>
      <w:tblPr/>
      <w:tcPr>
        <w:tcBorders>
          <w:top w:val="nil"/>
          <w:bottom w:val="single" w:sz="12" w:space="0" w:color="FADBE6" w:themeColor="accent3" w:themeTint="99"/>
          <w:insideH w:val="nil"/>
          <w:insideV w:val="nil"/>
        </w:tcBorders>
        <w:shd w:val="clear" w:color="auto" w:fill="FFFFFF" w:themeFill="background1"/>
      </w:tcPr>
    </w:tblStylePr>
    <w:tblStylePr w:type="lastRow">
      <w:rPr>
        <w:b/>
        <w:bCs/>
      </w:rPr>
      <w:tblPr/>
      <w:tcPr>
        <w:tcBorders>
          <w:top w:val="double" w:sz="2" w:space="0" w:color="FADBE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3F6" w:themeFill="accent3" w:themeFillTint="33"/>
      </w:tcPr>
    </w:tblStylePr>
    <w:tblStylePr w:type="band1Horz">
      <w:tblPr/>
      <w:tcPr>
        <w:shd w:val="clear" w:color="auto" w:fill="FDF3F6" w:themeFill="accent3" w:themeFillTint="33"/>
      </w:tcPr>
    </w:tblStylePr>
  </w:style>
  <w:style w:type="table" w:customStyle="1" w:styleId="TableauGrille2-Accentuation41">
    <w:name w:val="Tableau Grille 2 - Accentuation 41"/>
    <w:basedOn w:val="TableauNormal"/>
    <w:uiPriority w:val="47"/>
    <w:rsid w:val="00572222"/>
    <w:pPr>
      <w:spacing w:after="0" w:line="240" w:lineRule="auto"/>
    </w:pPr>
    <w:tblPr>
      <w:tblStyleRowBandSize w:val="1"/>
      <w:tblStyleColBandSize w:val="1"/>
      <w:tblBorders>
        <w:top w:val="single" w:sz="2" w:space="0" w:color="FDF26F" w:themeColor="accent4" w:themeTint="99"/>
        <w:bottom w:val="single" w:sz="2" w:space="0" w:color="FDF26F" w:themeColor="accent4" w:themeTint="99"/>
        <w:insideH w:val="single" w:sz="2" w:space="0" w:color="FDF26F" w:themeColor="accent4" w:themeTint="99"/>
        <w:insideV w:val="single" w:sz="2" w:space="0" w:color="FDF26F" w:themeColor="accent4" w:themeTint="99"/>
      </w:tblBorders>
    </w:tblPr>
    <w:tblStylePr w:type="firstRow">
      <w:rPr>
        <w:b/>
        <w:bCs/>
      </w:rPr>
      <w:tblPr/>
      <w:tcPr>
        <w:tcBorders>
          <w:top w:val="nil"/>
          <w:bottom w:val="single" w:sz="12" w:space="0" w:color="FDF26F" w:themeColor="accent4" w:themeTint="99"/>
          <w:insideH w:val="nil"/>
          <w:insideV w:val="nil"/>
        </w:tcBorders>
        <w:shd w:val="clear" w:color="auto" w:fill="FFFFFF" w:themeFill="background1"/>
      </w:tcPr>
    </w:tblStylePr>
    <w:tblStylePr w:type="lastRow">
      <w:rPr>
        <w:b/>
        <w:bCs/>
      </w:rPr>
      <w:tblPr/>
      <w:tcPr>
        <w:tcBorders>
          <w:top w:val="double" w:sz="2" w:space="0" w:color="FDF26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ACE" w:themeFill="accent4" w:themeFillTint="33"/>
      </w:tcPr>
    </w:tblStylePr>
    <w:tblStylePr w:type="band1Horz">
      <w:tblPr/>
      <w:tcPr>
        <w:shd w:val="clear" w:color="auto" w:fill="FEFACE" w:themeFill="accent4" w:themeFillTint="33"/>
      </w:tcPr>
    </w:tblStylePr>
  </w:style>
  <w:style w:type="table" w:customStyle="1" w:styleId="TableauGrille2-Accentuation51">
    <w:name w:val="Tableau Grille 2 - Accentuation 51"/>
    <w:basedOn w:val="TableauNormal"/>
    <w:uiPriority w:val="47"/>
    <w:rsid w:val="00572222"/>
    <w:pPr>
      <w:spacing w:after="0" w:line="240" w:lineRule="auto"/>
    </w:pPr>
    <w:tblPr>
      <w:tblStyleRowBandSize w:val="1"/>
      <w:tblStyleColBandSize w:val="1"/>
      <w:tblBorders>
        <w:top w:val="single" w:sz="2" w:space="0" w:color="FFFFFF" w:themeColor="accent5" w:themeTint="99"/>
        <w:bottom w:val="single" w:sz="2" w:space="0" w:color="FFFFFF" w:themeColor="accent5" w:themeTint="99"/>
        <w:insideH w:val="single" w:sz="2" w:space="0" w:color="FFFFFF" w:themeColor="accent5" w:themeTint="99"/>
        <w:insideV w:val="single" w:sz="2" w:space="0" w:color="FFFFFF" w:themeColor="accent5" w:themeTint="99"/>
      </w:tblBorders>
    </w:tblPr>
    <w:tblStylePr w:type="firstRow">
      <w:rPr>
        <w:b/>
        <w:bCs/>
      </w:rPr>
      <w:tblPr/>
      <w:tcPr>
        <w:tcBorders>
          <w:top w:val="nil"/>
          <w:bottom w:val="single" w:sz="12" w:space="0" w:color="FFFFFF" w:themeColor="accent5" w:themeTint="99"/>
          <w:insideH w:val="nil"/>
          <w:insideV w:val="nil"/>
        </w:tcBorders>
        <w:shd w:val="clear" w:color="auto" w:fill="FFFFFF" w:themeFill="background1"/>
      </w:tcPr>
    </w:tblStylePr>
    <w:tblStylePr w:type="lastRow">
      <w:rPr>
        <w:b/>
        <w:bCs/>
      </w:rPr>
      <w:tblPr/>
      <w:tcPr>
        <w:tcBorders>
          <w:top w:val="double" w:sz="2" w:space="0" w:color="FFFF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customStyle="1" w:styleId="TableauGrille2-Accentuation61">
    <w:name w:val="Tableau Grille 2 - Accentuation 61"/>
    <w:basedOn w:val="TableauNormal"/>
    <w:uiPriority w:val="47"/>
    <w:rsid w:val="00572222"/>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FFFFFF" w:themeFill="background1"/>
      </w:tcPr>
    </w:tblStylePr>
    <w:tblStylePr w:type="lastRow">
      <w:rPr>
        <w:b/>
        <w:bCs/>
      </w:rPr>
      <w:tblPr/>
      <w:tcPr>
        <w:tcBorders>
          <w:top w:val="double" w:sz="2" w:space="0" w:color="FF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TableauGrille31">
    <w:name w:val="Tableau Grille 31"/>
    <w:basedOn w:val="Tableau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auGrille3-Accentuation11">
    <w:name w:val="Tableau Grille 3 - Accentuation 11"/>
    <w:basedOn w:val="TableauNormal"/>
    <w:uiPriority w:val="48"/>
    <w:rsid w:val="00572222"/>
    <w:pPr>
      <w:spacing w:after="0" w:line="240" w:lineRule="auto"/>
    </w:pPr>
    <w:tblPr>
      <w:tblStyleRowBandSize w:val="1"/>
      <w:tblStyleColBandSize w:val="1"/>
      <w:tblBorders>
        <w:top w:val="single" w:sz="4" w:space="0" w:color="2E9BCF" w:themeColor="accent1" w:themeTint="99"/>
        <w:left w:val="single" w:sz="4" w:space="0" w:color="2E9BCF" w:themeColor="accent1" w:themeTint="99"/>
        <w:bottom w:val="single" w:sz="4" w:space="0" w:color="2E9BCF" w:themeColor="accent1" w:themeTint="99"/>
        <w:right w:val="single" w:sz="4" w:space="0" w:color="2E9BCF" w:themeColor="accent1" w:themeTint="99"/>
        <w:insideH w:val="single" w:sz="4" w:space="0" w:color="2E9BCF" w:themeColor="accent1" w:themeTint="99"/>
        <w:insideV w:val="single" w:sz="4" w:space="0" w:color="2E9B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DDEF" w:themeFill="accent1" w:themeFillTint="33"/>
      </w:tcPr>
    </w:tblStylePr>
    <w:tblStylePr w:type="band1Horz">
      <w:tblPr/>
      <w:tcPr>
        <w:shd w:val="clear" w:color="auto" w:fill="B8DDEF" w:themeFill="accent1" w:themeFillTint="33"/>
      </w:tcPr>
    </w:tblStylePr>
    <w:tblStylePr w:type="neCell">
      <w:tblPr/>
      <w:tcPr>
        <w:tcBorders>
          <w:bottom w:val="single" w:sz="4" w:space="0" w:color="2E9BCF" w:themeColor="accent1" w:themeTint="99"/>
        </w:tcBorders>
      </w:tcPr>
    </w:tblStylePr>
    <w:tblStylePr w:type="nwCell">
      <w:tblPr/>
      <w:tcPr>
        <w:tcBorders>
          <w:bottom w:val="single" w:sz="4" w:space="0" w:color="2E9BCF" w:themeColor="accent1" w:themeTint="99"/>
        </w:tcBorders>
      </w:tcPr>
    </w:tblStylePr>
    <w:tblStylePr w:type="seCell">
      <w:tblPr/>
      <w:tcPr>
        <w:tcBorders>
          <w:top w:val="single" w:sz="4" w:space="0" w:color="2E9BCF" w:themeColor="accent1" w:themeTint="99"/>
        </w:tcBorders>
      </w:tcPr>
    </w:tblStylePr>
    <w:tblStylePr w:type="swCell">
      <w:tblPr/>
      <w:tcPr>
        <w:tcBorders>
          <w:top w:val="single" w:sz="4" w:space="0" w:color="2E9BCF" w:themeColor="accent1" w:themeTint="99"/>
        </w:tcBorders>
      </w:tcPr>
    </w:tblStylePr>
  </w:style>
  <w:style w:type="table" w:customStyle="1" w:styleId="TableauGrille3-Accentuation21">
    <w:name w:val="Tableau Grille 3 - Accentuation 21"/>
    <w:basedOn w:val="TableauNormal"/>
    <w:uiPriority w:val="48"/>
    <w:rsid w:val="00572222"/>
    <w:pPr>
      <w:spacing w:after="0" w:line="240" w:lineRule="auto"/>
    </w:pPr>
    <w:tblPr>
      <w:tblStyleRowBandSize w:val="1"/>
      <w:tblStyleColBandSize w:val="1"/>
      <w:tblBorders>
        <w:top w:val="single" w:sz="4" w:space="0" w:color="EFE7F2" w:themeColor="accent2" w:themeTint="99"/>
        <w:left w:val="single" w:sz="4" w:space="0" w:color="EFE7F2" w:themeColor="accent2" w:themeTint="99"/>
        <w:bottom w:val="single" w:sz="4" w:space="0" w:color="EFE7F2" w:themeColor="accent2" w:themeTint="99"/>
        <w:right w:val="single" w:sz="4" w:space="0" w:color="EFE7F2" w:themeColor="accent2" w:themeTint="99"/>
        <w:insideH w:val="single" w:sz="4" w:space="0" w:color="EFE7F2" w:themeColor="accent2" w:themeTint="99"/>
        <w:insideV w:val="single" w:sz="4" w:space="0" w:color="EFE7F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7FA" w:themeFill="accent2" w:themeFillTint="33"/>
      </w:tcPr>
    </w:tblStylePr>
    <w:tblStylePr w:type="band1Horz">
      <w:tblPr/>
      <w:tcPr>
        <w:shd w:val="clear" w:color="auto" w:fill="F9F7FA" w:themeFill="accent2" w:themeFillTint="33"/>
      </w:tcPr>
    </w:tblStylePr>
    <w:tblStylePr w:type="neCell">
      <w:tblPr/>
      <w:tcPr>
        <w:tcBorders>
          <w:bottom w:val="single" w:sz="4" w:space="0" w:color="EFE7F2" w:themeColor="accent2" w:themeTint="99"/>
        </w:tcBorders>
      </w:tcPr>
    </w:tblStylePr>
    <w:tblStylePr w:type="nwCell">
      <w:tblPr/>
      <w:tcPr>
        <w:tcBorders>
          <w:bottom w:val="single" w:sz="4" w:space="0" w:color="EFE7F2" w:themeColor="accent2" w:themeTint="99"/>
        </w:tcBorders>
      </w:tcPr>
    </w:tblStylePr>
    <w:tblStylePr w:type="seCell">
      <w:tblPr/>
      <w:tcPr>
        <w:tcBorders>
          <w:top w:val="single" w:sz="4" w:space="0" w:color="EFE7F2" w:themeColor="accent2" w:themeTint="99"/>
        </w:tcBorders>
      </w:tcPr>
    </w:tblStylePr>
    <w:tblStylePr w:type="swCell">
      <w:tblPr/>
      <w:tcPr>
        <w:tcBorders>
          <w:top w:val="single" w:sz="4" w:space="0" w:color="EFE7F2" w:themeColor="accent2" w:themeTint="99"/>
        </w:tcBorders>
      </w:tcPr>
    </w:tblStylePr>
  </w:style>
  <w:style w:type="table" w:customStyle="1" w:styleId="TableauGrille3-Accentuation31">
    <w:name w:val="Tableau Grille 3 - Accentuation 31"/>
    <w:basedOn w:val="TableauNormal"/>
    <w:uiPriority w:val="48"/>
    <w:rsid w:val="00572222"/>
    <w:pPr>
      <w:spacing w:after="0" w:line="240" w:lineRule="auto"/>
    </w:pPr>
    <w:tblPr>
      <w:tblStyleRowBandSize w:val="1"/>
      <w:tblStyleColBandSize w:val="1"/>
      <w:tblBorders>
        <w:top w:val="single" w:sz="4" w:space="0" w:color="FADBE6" w:themeColor="accent3" w:themeTint="99"/>
        <w:left w:val="single" w:sz="4" w:space="0" w:color="FADBE6" w:themeColor="accent3" w:themeTint="99"/>
        <w:bottom w:val="single" w:sz="4" w:space="0" w:color="FADBE6" w:themeColor="accent3" w:themeTint="99"/>
        <w:right w:val="single" w:sz="4" w:space="0" w:color="FADBE6" w:themeColor="accent3" w:themeTint="99"/>
        <w:insideH w:val="single" w:sz="4" w:space="0" w:color="FADBE6" w:themeColor="accent3" w:themeTint="99"/>
        <w:insideV w:val="single" w:sz="4" w:space="0" w:color="FADB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3F6" w:themeFill="accent3" w:themeFillTint="33"/>
      </w:tcPr>
    </w:tblStylePr>
    <w:tblStylePr w:type="band1Horz">
      <w:tblPr/>
      <w:tcPr>
        <w:shd w:val="clear" w:color="auto" w:fill="FDF3F6" w:themeFill="accent3" w:themeFillTint="33"/>
      </w:tcPr>
    </w:tblStylePr>
    <w:tblStylePr w:type="neCell">
      <w:tblPr/>
      <w:tcPr>
        <w:tcBorders>
          <w:bottom w:val="single" w:sz="4" w:space="0" w:color="FADBE6" w:themeColor="accent3" w:themeTint="99"/>
        </w:tcBorders>
      </w:tcPr>
    </w:tblStylePr>
    <w:tblStylePr w:type="nwCell">
      <w:tblPr/>
      <w:tcPr>
        <w:tcBorders>
          <w:bottom w:val="single" w:sz="4" w:space="0" w:color="FADBE6" w:themeColor="accent3" w:themeTint="99"/>
        </w:tcBorders>
      </w:tcPr>
    </w:tblStylePr>
    <w:tblStylePr w:type="seCell">
      <w:tblPr/>
      <w:tcPr>
        <w:tcBorders>
          <w:top w:val="single" w:sz="4" w:space="0" w:color="FADBE6" w:themeColor="accent3" w:themeTint="99"/>
        </w:tcBorders>
      </w:tcPr>
    </w:tblStylePr>
    <w:tblStylePr w:type="swCell">
      <w:tblPr/>
      <w:tcPr>
        <w:tcBorders>
          <w:top w:val="single" w:sz="4" w:space="0" w:color="FADBE6" w:themeColor="accent3" w:themeTint="99"/>
        </w:tcBorders>
      </w:tcPr>
    </w:tblStylePr>
  </w:style>
  <w:style w:type="table" w:customStyle="1" w:styleId="TableauGrille3-Accentuation41">
    <w:name w:val="Tableau Grille 3 - Accentuation 41"/>
    <w:basedOn w:val="TableauNormal"/>
    <w:uiPriority w:val="48"/>
    <w:rsid w:val="00572222"/>
    <w:pPr>
      <w:spacing w:after="0" w:line="240" w:lineRule="auto"/>
    </w:pPr>
    <w:tblPr>
      <w:tblStyleRowBandSize w:val="1"/>
      <w:tblStyleColBandSize w:val="1"/>
      <w:tblBorders>
        <w:top w:val="single" w:sz="4" w:space="0" w:color="FDF26F" w:themeColor="accent4" w:themeTint="99"/>
        <w:left w:val="single" w:sz="4" w:space="0" w:color="FDF26F" w:themeColor="accent4" w:themeTint="99"/>
        <w:bottom w:val="single" w:sz="4" w:space="0" w:color="FDF26F" w:themeColor="accent4" w:themeTint="99"/>
        <w:right w:val="single" w:sz="4" w:space="0" w:color="FDF26F" w:themeColor="accent4" w:themeTint="99"/>
        <w:insideH w:val="single" w:sz="4" w:space="0" w:color="FDF26F" w:themeColor="accent4" w:themeTint="99"/>
        <w:insideV w:val="single" w:sz="4" w:space="0" w:color="FDF26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ACE" w:themeFill="accent4" w:themeFillTint="33"/>
      </w:tcPr>
    </w:tblStylePr>
    <w:tblStylePr w:type="band1Horz">
      <w:tblPr/>
      <w:tcPr>
        <w:shd w:val="clear" w:color="auto" w:fill="FEFACE" w:themeFill="accent4" w:themeFillTint="33"/>
      </w:tcPr>
    </w:tblStylePr>
    <w:tblStylePr w:type="neCell">
      <w:tblPr/>
      <w:tcPr>
        <w:tcBorders>
          <w:bottom w:val="single" w:sz="4" w:space="0" w:color="FDF26F" w:themeColor="accent4" w:themeTint="99"/>
        </w:tcBorders>
      </w:tcPr>
    </w:tblStylePr>
    <w:tblStylePr w:type="nwCell">
      <w:tblPr/>
      <w:tcPr>
        <w:tcBorders>
          <w:bottom w:val="single" w:sz="4" w:space="0" w:color="FDF26F" w:themeColor="accent4" w:themeTint="99"/>
        </w:tcBorders>
      </w:tcPr>
    </w:tblStylePr>
    <w:tblStylePr w:type="seCell">
      <w:tblPr/>
      <w:tcPr>
        <w:tcBorders>
          <w:top w:val="single" w:sz="4" w:space="0" w:color="FDF26F" w:themeColor="accent4" w:themeTint="99"/>
        </w:tcBorders>
      </w:tcPr>
    </w:tblStylePr>
    <w:tblStylePr w:type="swCell">
      <w:tblPr/>
      <w:tcPr>
        <w:tcBorders>
          <w:top w:val="single" w:sz="4" w:space="0" w:color="FDF26F" w:themeColor="accent4" w:themeTint="99"/>
        </w:tcBorders>
      </w:tcPr>
    </w:tblStylePr>
  </w:style>
  <w:style w:type="table" w:customStyle="1" w:styleId="TableauGrille3-Accentuation51">
    <w:name w:val="Tableau Grille 3 - Accentuation 51"/>
    <w:basedOn w:val="TableauNormal"/>
    <w:uiPriority w:val="48"/>
    <w:rsid w:val="00572222"/>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bottom w:val="single" w:sz="4" w:space="0" w:color="FFFFFF" w:themeColor="accent5" w:themeTint="99"/>
        </w:tcBorders>
      </w:tcPr>
    </w:tblStylePr>
    <w:tblStylePr w:type="nwCell">
      <w:tblPr/>
      <w:tcPr>
        <w:tcBorders>
          <w:bottom w:val="single" w:sz="4" w:space="0" w:color="FFFFFF" w:themeColor="accent5" w:themeTint="99"/>
        </w:tcBorders>
      </w:tcPr>
    </w:tblStylePr>
    <w:tblStylePr w:type="seCell">
      <w:tblPr/>
      <w:tcPr>
        <w:tcBorders>
          <w:top w:val="single" w:sz="4" w:space="0" w:color="FFFFFF" w:themeColor="accent5" w:themeTint="99"/>
        </w:tcBorders>
      </w:tcPr>
    </w:tblStylePr>
    <w:tblStylePr w:type="swCell">
      <w:tblPr/>
      <w:tcPr>
        <w:tcBorders>
          <w:top w:val="single" w:sz="4" w:space="0" w:color="FFFFFF" w:themeColor="accent5" w:themeTint="99"/>
        </w:tcBorders>
      </w:tcPr>
    </w:tblStylePr>
  </w:style>
  <w:style w:type="table" w:customStyle="1" w:styleId="TableauGrille3-Accentuation61">
    <w:name w:val="Tableau Grille 3 - Accentuation 61"/>
    <w:basedOn w:val="TableauNormal"/>
    <w:uiPriority w:val="48"/>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customStyle="1" w:styleId="TableauGrille41">
    <w:name w:val="Tableau Grille 41"/>
    <w:basedOn w:val="Tableau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4-Accentuation11">
    <w:name w:val="Tableau Grille 4 - Accentuation 11"/>
    <w:basedOn w:val="TableauNormal"/>
    <w:uiPriority w:val="49"/>
    <w:rsid w:val="00572222"/>
    <w:pPr>
      <w:spacing w:after="0" w:line="240" w:lineRule="auto"/>
    </w:pPr>
    <w:tblPr>
      <w:tblStyleRowBandSize w:val="1"/>
      <w:tblStyleColBandSize w:val="1"/>
      <w:tblBorders>
        <w:top w:val="single" w:sz="4" w:space="0" w:color="2E9BCF" w:themeColor="accent1" w:themeTint="99"/>
        <w:left w:val="single" w:sz="4" w:space="0" w:color="2E9BCF" w:themeColor="accent1" w:themeTint="99"/>
        <w:bottom w:val="single" w:sz="4" w:space="0" w:color="2E9BCF" w:themeColor="accent1" w:themeTint="99"/>
        <w:right w:val="single" w:sz="4" w:space="0" w:color="2E9BCF" w:themeColor="accent1" w:themeTint="99"/>
        <w:insideH w:val="single" w:sz="4" w:space="0" w:color="2E9BCF" w:themeColor="accent1" w:themeTint="99"/>
        <w:insideV w:val="single" w:sz="4" w:space="0" w:color="2E9BCF" w:themeColor="accent1" w:themeTint="99"/>
      </w:tblBorders>
    </w:tblPr>
    <w:tblStylePr w:type="firstRow">
      <w:rPr>
        <w:b/>
        <w:bCs/>
        <w:color w:val="FFFFFF" w:themeColor="background1"/>
      </w:rPr>
      <w:tblPr/>
      <w:tcPr>
        <w:tcBorders>
          <w:top w:val="single" w:sz="4" w:space="0" w:color="0F3344" w:themeColor="accent1"/>
          <w:left w:val="single" w:sz="4" w:space="0" w:color="0F3344" w:themeColor="accent1"/>
          <w:bottom w:val="single" w:sz="4" w:space="0" w:color="0F3344" w:themeColor="accent1"/>
          <w:right w:val="single" w:sz="4" w:space="0" w:color="0F3344" w:themeColor="accent1"/>
          <w:insideH w:val="nil"/>
          <w:insideV w:val="nil"/>
        </w:tcBorders>
        <w:shd w:val="clear" w:color="auto" w:fill="0F3344" w:themeFill="accent1"/>
      </w:tcPr>
    </w:tblStylePr>
    <w:tblStylePr w:type="lastRow">
      <w:rPr>
        <w:b/>
        <w:bCs/>
      </w:rPr>
      <w:tblPr/>
      <w:tcPr>
        <w:tcBorders>
          <w:top w:val="double" w:sz="4" w:space="0" w:color="0F3344" w:themeColor="accent1"/>
        </w:tcBorders>
      </w:tcPr>
    </w:tblStylePr>
    <w:tblStylePr w:type="firstCol">
      <w:rPr>
        <w:b/>
        <w:bCs/>
      </w:rPr>
    </w:tblStylePr>
    <w:tblStylePr w:type="lastCol">
      <w:rPr>
        <w:b/>
        <w:bCs/>
      </w:rPr>
    </w:tblStylePr>
    <w:tblStylePr w:type="band1Vert">
      <w:tblPr/>
      <w:tcPr>
        <w:shd w:val="clear" w:color="auto" w:fill="B8DDEF" w:themeFill="accent1" w:themeFillTint="33"/>
      </w:tcPr>
    </w:tblStylePr>
    <w:tblStylePr w:type="band1Horz">
      <w:tblPr/>
      <w:tcPr>
        <w:shd w:val="clear" w:color="auto" w:fill="B8DDEF" w:themeFill="accent1" w:themeFillTint="33"/>
      </w:tcPr>
    </w:tblStylePr>
  </w:style>
  <w:style w:type="table" w:customStyle="1" w:styleId="TableauGrille4-Accentuation21">
    <w:name w:val="Tableau Grille 4 - Accentuation 21"/>
    <w:basedOn w:val="TableauNormal"/>
    <w:uiPriority w:val="49"/>
    <w:rsid w:val="00572222"/>
    <w:pPr>
      <w:spacing w:after="0" w:line="240" w:lineRule="auto"/>
    </w:pPr>
    <w:tblPr>
      <w:tblStyleRowBandSize w:val="1"/>
      <w:tblStyleColBandSize w:val="1"/>
      <w:tblBorders>
        <w:top w:val="single" w:sz="4" w:space="0" w:color="EFE7F2" w:themeColor="accent2" w:themeTint="99"/>
        <w:left w:val="single" w:sz="4" w:space="0" w:color="EFE7F2" w:themeColor="accent2" w:themeTint="99"/>
        <w:bottom w:val="single" w:sz="4" w:space="0" w:color="EFE7F2" w:themeColor="accent2" w:themeTint="99"/>
        <w:right w:val="single" w:sz="4" w:space="0" w:color="EFE7F2" w:themeColor="accent2" w:themeTint="99"/>
        <w:insideH w:val="single" w:sz="4" w:space="0" w:color="EFE7F2" w:themeColor="accent2" w:themeTint="99"/>
        <w:insideV w:val="single" w:sz="4" w:space="0" w:color="EFE7F2" w:themeColor="accent2" w:themeTint="99"/>
      </w:tblBorders>
    </w:tblPr>
    <w:tblStylePr w:type="firstRow">
      <w:rPr>
        <w:b/>
        <w:bCs/>
        <w:color w:val="FFFFFF" w:themeColor="background1"/>
      </w:rPr>
      <w:tblPr/>
      <w:tcPr>
        <w:tcBorders>
          <w:top w:val="single" w:sz="4" w:space="0" w:color="E5D8EA" w:themeColor="accent2"/>
          <w:left w:val="single" w:sz="4" w:space="0" w:color="E5D8EA" w:themeColor="accent2"/>
          <w:bottom w:val="single" w:sz="4" w:space="0" w:color="E5D8EA" w:themeColor="accent2"/>
          <w:right w:val="single" w:sz="4" w:space="0" w:color="E5D8EA" w:themeColor="accent2"/>
          <w:insideH w:val="nil"/>
          <w:insideV w:val="nil"/>
        </w:tcBorders>
        <w:shd w:val="clear" w:color="auto" w:fill="E5D8EA" w:themeFill="accent2"/>
      </w:tcPr>
    </w:tblStylePr>
    <w:tblStylePr w:type="lastRow">
      <w:rPr>
        <w:b/>
        <w:bCs/>
      </w:rPr>
      <w:tblPr/>
      <w:tcPr>
        <w:tcBorders>
          <w:top w:val="double" w:sz="4" w:space="0" w:color="E5D8EA" w:themeColor="accent2"/>
        </w:tcBorders>
      </w:tcPr>
    </w:tblStylePr>
    <w:tblStylePr w:type="firstCol">
      <w:rPr>
        <w:b/>
        <w:bCs/>
      </w:rPr>
    </w:tblStylePr>
    <w:tblStylePr w:type="lastCol">
      <w:rPr>
        <w:b/>
        <w:bCs/>
      </w:rPr>
    </w:tblStylePr>
    <w:tblStylePr w:type="band1Vert">
      <w:tblPr/>
      <w:tcPr>
        <w:shd w:val="clear" w:color="auto" w:fill="F9F7FA" w:themeFill="accent2" w:themeFillTint="33"/>
      </w:tcPr>
    </w:tblStylePr>
    <w:tblStylePr w:type="band1Horz">
      <w:tblPr/>
      <w:tcPr>
        <w:shd w:val="clear" w:color="auto" w:fill="F9F7FA" w:themeFill="accent2" w:themeFillTint="33"/>
      </w:tcPr>
    </w:tblStylePr>
  </w:style>
  <w:style w:type="table" w:customStyle="1" w:styleId="TableauGrille4-Accentuation31">
    <w:name w:val="Tableau Grille 4 - Accentuation 31"/>
    <w:basedOn w:val="TableauNormal"/>
    <w:uiPriority w:val="49"/>
    <w:rsid w:val="00572222"/>
    <w:pPr>
      <w:spacing w:after="0" w:line="240" w:lineRule="auto"/>
    </w:pPr>
    <w:tblPr>
      <w:tblStyleRowBandSize w:val="1"/>
      <w:tblStyleColBandSize w:val="1"/>
      <w:tblBorders>
        <w:top w:val="single" w:sz="4" w:space="0" w:color="FADBE6" w:themeColor="accent3" w:themeTint="99"/>
        <w:left w:val="single" w:sz="4" w:space="0" w:color="FADBE6" w:themeColor="accent3" w:themeTint="99"/>
        <w:bottom w:val="single" w:sz="4" w:space="0" w:color="FADBE6" w:themeColor="accent3" w:themeTint="99"/>
        <w:right w:val="single" w:sz="4" w:space="0" w:color="FADBE6" w:themeColor="accent3" w:themeTint="99"/>
        <w:insideH w:val="single" w:sz="4" w:space="0" w:color="FADBE6" w:themeColor="accent3" w:themeTint="99"/>
        <w:insideV w:val="single" w:sz="4" w:space="0" w:color="FADBE6" w:themeColor="accent3" w:themeTint="99"/>
      </w:tblBorders>
    </w:tblPr>
    <w:tblStylePr w:type="firstRow">
      <w:rPr>
        <w:b/>
        <w:bCs/>
        <w:color w:val="FFFFFF" w:themeColor="background1"/>
      </w:rPr>
      <w:tblPr/>
      <w:tcPr>
        <w:tcBorders>
          <w:top w:val="single" w:sz="4" w:space="0" w:color="F8C4D7" w:themeColor="accent3"/>
          <w:left w:val="single" w:sz="4" w:space="0" w:color="F8C4D7" w:themeColor="accent3"/>
          <w:bottom w:val="single" w:sz="4" w:space="0" w:color="F8C4D7" w:themeColor="accent3"/>
          <w:right w:val="single" w:sz="4" w:space="0" w:color="F8C4D7" w:themeColor="accent3"/>
          <w:insideH w:val="nil"/>
          <w:insideV w:val="nil"/>
        </w:tcBorders>
        <w:shd w:val="clear" w:color="auto" w:fill="F8C4D7" w:themeFill="accent3"/>
      </w:tcPr>
    </w:tblStylePr>
    <w:tblStylePr w:type="lastRow">
      <w:rPr>
        <w:b/>
        <w:bCs/>
      </w:rPr>
      <w:tblPr/>
      <w:tcPr>
        <w:tcBorders>
          <w:top w:val="double" w:sz="4" w:space="0" w:color="F8C4D7" w:themeColor="accent3"/>
        </w:tcBorders>
      </w:tcPr>
    </w:tblStylePr>
    <w:tblStylePr w:type="firstCol">
      <w:rPr>
        <w:b/>
        <w:bCs/>
      </w:rPr>
    </w:tblStylePr>
    <w:tblStylePr w:type="lastCol">
      <w:rPr>
        <w:b/>
        <w:bCs/>
      </w:rPr>
    </w:tblStylePr>
    <w:tblStylePr w:type="band1Vert">
      <w:tblPr/>
      <w:tcPr>
        <w:shd w:val="clear" w:color="auto" w:fill="FDF3F6" w:themeFill="accent3" w:themeFillTint="33"/>
      </w:tcPr>
    </w:tblStylePr>
    <w:tblStylePr w:type="band1Horz">
      <w:tblPr/>
      <w:tcPr>
        <w:shd w:val="clear" w:color="auto" w:fill="FDF3F6" w:themeFill="accent3" w:themeFillTint="33"/>
      </w:tcPr>
    </w:tblStylePr>
  </w:style>
  <w:style w:type="table" w:customStyle="1" w:styleId="TableauGrille4-Accentuation41">
    <w:name w:val="Tableau Grille 4 - Accentuation 41"/>
    <w:basedOn w:val="TableauNormal"/>
    <w:uiPriority w:val="49"/>
    <w:rsid w:val="00572222"/>
    <w:pPr>
      <w:spacing w:after="0" w:line="240" w:lineRule="auto"/>
    </w:pPr>
    <w:tblPr>
      <w:tblStyleRowBandSize w:val="1"/>
      <w:tblStyleColBandSize w:val="1"/>
      <w:tblBorders>
        <w:top w:val="single" w:sz="4" w:space="0" w:color="FDF26F" w:themeColor="accent4" w:themeTint="99"/>
        <w:left w:val="single" w:sz="4" w:space="0" w:color="FDF26F" w:themeColor="accent4" w:themeTint="99"/>
        <w:bottom w:val="single" w:sz="4" w:space="0" w:color="FDF26F" w:themeColor="accent4" w:themeTint="99"/>
        <w:right w:val="single" w:sz="4" w:space="0" w:color="FDF26F" w:themeColor="accent4" w:themeTint="99"/>
        <w:insideH w:val="single" w:sz="4" w:space="0" w:color="FDF26F" w:themeColor="accent4" w:themeTint="99"/>
        <w:insideV w:val="single" w:sz="4" w:space="0" w:color="FDF26F" w:themeColor="accent4" w:themeTint="99"/>
      </w:tblBorders>
    </w:tblPr>
    <w:tblStylePr w:type="firstRow">
      <w:rPr>
        <w:b/>
        <w:bCs/>
        <w:color w:val="FFFFFF" w:themeColor="background1"/>
      </w:rPr>
      <w:tblPr/>
      <w:tcPr>
        <w:tcBorders>
          <w:top w:val="single" w:sz="4" w:space="0" w:color="FCEA10" w:themeColor="accent4"/>
          <w:left w:val="single" w:sz="4" w:space="0" w:color="FCEA10" w:themeColor="accent4"/>
          <w:bottom w:val="single" w:sz="4" w:space="0" w:color="FCEA10" w:themeColor="accent4"/>
          <w:right w:val="single" w:sz="4" w:space="0" w:color="FCEA10" w:themeColor="accent4"/>
          <w:insideH w:val="nil"/>
          <w:insideV w:val="nil"/>
        </w:tcBorders>
        <w:shd w:val="clear" w:color="auto" w:fill="FCEA10" w:themeFill="accent4"/>
      </w:tcPr>
    </w:tblStylePr>
    <w:tblStylePr w:type="lastRow">
      <w:rPr>
        <w:b/>
        <w:bCs/>
      </w:rPr>
      <w:tblPr/>
      <w:tcPr>
        <w:tcBorders>
          <w:top w:val="double" w:sz="4" w:space="0" w:color="FCEA10" w:themeColor="accent4"/>
        </w:tcBorders>
      </w:tcPr>
    </w:tblStylePr>
    <w:tblStylePr w:type="firstCol">
      <w:rPr>
        <w:b/>
        <w:bCs/>
      </w:rPr>
    </w:tblStylePr>
    <w:tblStylePr w:type="lastCol">
      <w:rPr>
        <w:b/>
        <w:bCs/>
      </w:rPr>
    </w:tblStylePr>
    <w:tblStylePr w:type="band1Vert">
      <w:tblPr/>
      <w:tcPr>
        <w:shd w:val="clear" w:color="auto" w:fill="FEFACE" w:themeFill="accent4" w:themeFillTint="33"/>
      </w:tcPr>
    </w:tblStylePr>
    <w:tblStylePr w:type="band1Horz">
      <w:tblPr/>
      <w:tcPr>
        <w:shd w:val="clear" w:color="auto" w:fill="FEFACE" w:themeFill="accent4" w:themeFillTint="33"/>
      </w:tcPr>
    </w:tblStylePr>
  </w:style>
  <w:style w:type="table" w:customStyle="1" w:styleId="TableauGrille4-Accentuation51">
    <w:name w:val="Tableau Grille 4 - Accentuation 51"/>
    <w:basedOn w:val="TableauNormal"/>
    <w:uiPriority w:val="49"/>
    <w:rsid w:val="00572222"/>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color w:val="FFFFFF" w:themeColor="background1"/>
      </w:rPr>
      <w:tblPr/>
      <w:tcPr>
        <w:tcBorders>
          <w:top w:val="single" w:sz="4" w:space="0" w:color="FFFFFF" w:themeColor="accent5"/>
          <w:left w:val="single" w:sz="4" w:space="0" w:color="FFFFFF" w:themeColor="accent5"/>
          <w:bottom w:val="single" w:sz="4" w:space="0" w:color="FFFFFF" w:themeColor="accent5"/>
          <w:right w:val="single" w:sz="4" w:space="0" w:color="FFFFFF" w:themeColor="accent5"/>
          <w:insideH w:val="nil"/>
          <w:insideV w:val="nil"/>
        </w:tcBorders>
        <w:shd w:val="clear" w:color="auto" w:fill="FFFFFF" w:themeFill="accent5"/>
      </w:tcPr>
    </w:tblStylePr>
    <w:tblStylePr w:type="lastRow">
      <w:rPr>
        <w:b/>
        <w:bCs/>
      </w:rPr>
      <w:tblPr/>
      <w:tcPr>
        <w:tcBorders>
          <w:top w:val="double" w:sz="4" w:space="0" w:color="FFFFFF" w:themeColor="accent5"/>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customStyle="1" w:styleId="TableauGrille4-Accentuation61">
    <w:name w:val="Tableau Grille 4 - Accentuation 61"/>
    <w:basedOn w:val="Tableau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TableauGrille5Fonc1">
    <w:name w:val="Tableau Grille 5 Foncé1"/>
    <w:basedOn w:val="Tableau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eauGrille5Fonc-Accentuation11">
    <w:name w:val="Tableau Grille 5 Foncé - Accentuation 11"/>
    <w:basedOn w:val="Tableau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DD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334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334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334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3344" w:themeFill="accent1"/>
      </w:tcPr>
    </w:tblStylePr>
    <w:tblStylePr w:type="band1Vert">
      <w:tblPr/>
      <w:tcPr>
        <w:shd w:val="clear" w:color="auto" w:fill="72BDE0" w:themeFill="accent1" w:themeFillTint="66"/>
      </w:tcPr>
    </w:tblStylePr>
    <w:tblStylePr w:type="band1Horz">
      <w:tblPr/>
      <w:tcPr>
        <w:shd w:val="clear" w:color="auto" w:fill="72BDE0" w:themeFill="accent1" w:themeFillTint="66"/>
      </w:tcPr>
    </w:tblStylePr>
  </w:style>
  <w:style w:type="table" w:customStyle="1" w:styleId="TableauGrille5Fonc-Accentuation21">
    <w:name w:val="Tableau Grille 5 Foncé - Accentuation 21"/>
    <w:basedOn w:val="Tableau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7F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D8E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D8E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D8E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D8EA" w:themeFill="accent2"/>
      </w:tcPr>
    </w:tblStylePr>
    <w:tblStylePr w:type="band1Vert">
      <w:tblPr/>
      <w:tcPr>
        <w:shd w:val="clear" w:color="auto" w:fill="F4EFF6" w:themeFill="accent2" w:themeFillTint="66"/>
      </w:tcPr>
    </w:tblStylePr>
    <w:tblStylePr w:type="band1Horz">
      <w:tblPr/>
      <w:tcPr>
        <w:shd w:val="clear" w:color="auto" w:fill="F4EFF6" w:themeFill="accent2" w:themeFillTint="66"/>
      </w:tcPr>
    </w:tblStylePr>
  </w:style>
  <w:style w:type="table" w:customStyle="1" w:styleId="TableauGrille5Fonc-Accentuation31">
    <w:name w:val="Tableau Grille 5 Foncé - Accentuation 31"/>
    <w:basedOn w:val="Tableau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3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C4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C4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C4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C4D7" w:themeFill="accent3"/>
      </w:tcPr>
    </w:tblStylePr>
    <w:tblStylePr w:type="band1Vert">
      <w:tblPr/>
      <w:tcPr>
        <w:shd w:val="clear" w:color="auto" w:fill="FCE7EE" w:themeFill="accent3" w:themeFillTint="66"/>
      </w:tcPr>
    </w:tblStylePr>
    <w:tblStylePr w:type="band1Horz">
      <w:tblPr/>
      <w:tcPr>
        <w:shd w:val="clear" w:color="auto" w:fill="FCE7EE" w:themeFill="accent3" w:themeFillTint="66"/>
      </w:tcPr>
    </w:tblStylePr>
  </w:style>
  <w:style w:type="table" w:customStyle="1" w:styleId="TableauGrille5Fonc-Accentuation41">
    <w:name w:val="Tableau Grille 5 Foncé - Accentuation 41"/>
    <w:basedOn w:val="Tableau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AC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EA1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EA1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EA1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EA10" w:themeFill="accent4"/>
      </w:tcPr>
    </w:tblStylePr>
    <w:tblStylePr w:type="band1Vert">
      <w:tblPr/>
      <w:tcPr>
        <w:shd w:val="clear" w:color="auto" w:fill="FDF69F" w:themeFill="accent4" w:themeFillTint="66"/>
      </w:tcPr>
    </w:tblStylePr>
    <w:tblStylePr w:type="band1Horz">
      <w:tblPr/>
      <w:tcPr>
        <w:shd w:val="clear" w:color="auto" w:fill="FDF69F" w:themeFill="accent4" w:themeFillTint="66"/>
      </w:tcPr>
    </w:tblStylePr>
  </w:style>
  <w:style w:type="table" w:customStyle="1" w:styleId="TableauGrille5Fonc-Accentuation51">
    <w:name w:val="Tableau Grille 5 Foncé - Accentuation 51"/>
    <w:basedOn w:val="Tableau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5"/>
      </w:tcPr>
    </w:tblStylePr>
    <w:tblStylePr w:type="band1Vert">
      <w:tblPr/>
      <w:tcPr>
        <w:shd w:val="clear" w:color="auto" w:fill="FFFFFF" w:themeFill="accent5" w:themeFillTint="66"/>
      </w:tcPr>
    </w:tblStylePr>
    <w:tblStylePr w:type="band1Horz">
      <w:tblPr/>
      <w:tcPr>
        <w:shd w:val="clear" w:color="auto" w:fill="FFFFFF" w:themeFill="accent5" w:themeFillTint="66"/>
      </w:tcPr>
    </w:tblStylePr>
  </w:style>
  <w:style w:type="table" w:customStyle="1" w:styleId="TableauGrille5Fonc-Accentuation61">
    <w:name w:val="Tableau Grille 5 Foncé - Accentuation 61"/>
    <w:basedOn w:val="Tableau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customStyle="1" w:styleId="TableauGrille6Couleur1">
    <w:name w:val="Tableau Grille 6 Couleur1"/>
    <w:basedOn w:val="Tableau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6Couleur-Accentuation11">
    <w:name w:val="Tableau Grille 6 Couleur - Accentuation 11"/>
    <w:basedOn w:val="TableauNormal"/>
    <w:uiPriority w:val="51"/>
    <w:rsid w:val="00572222"/>
    <w:pPr>
      <w:spacing w:after="0" w:line="240" w:lineRule="auto"/>
    </w:pPr>
    <w:rPr>
      <w:color w:val="0B2632" w:themeColor="accent1" w:themeShade="BF"/>
    </w:rPr>
    <w:tblPr>
      <w:tblStyleRowBandSize w:val="1"/>
      <w:tblStyleColBandSize w:val="1"/>
      <w:tblBorders>
        <w:top w:val="single" w:sz="4" w:space="0" w:color="2E9BCF" w:themeColor="accent1" w:themeTint="99"/>
        <w:left w:val="single" w:sz="4" w:space="0" w:color="2E9BCF" w:themeColor="accent1" w:themeTint="99"/>
        <w:bottom w:val="single" w:sz="4" w:space="0" w:color="2E9BCF" w:themeColor="accent1" w:themeTint="99"/>
        <w:right w:val="single" w:sz="4" w:space="0" w:color="2E9BCF" w:themeColor="accent1" w:themeTint="99"/>
        <w:insideH w:val="single" w:sz="4" w:space="0" w:color="2E9BCF" w:themeColor="accent1" w:themeTint="99"/>
        <w:insideV w:val="single" w:sz="4" w:space="0" w:color="2E9BCF" w:themeColor="accent1" w:themeTint="99"/>
      </w:tblBorders>
    </w:tblPr>
    <w:tblStylePr w:type="firstRow">
      <w:rPr>
        <w:b/>
        <w:bCs/>
      </w:rPr>
      <w:tblPr/>
      <w:tcPr>
        <w:tcBorders>
          <w:bottom w:val="single" w:sz="12" w:space="0" w:color="2E9BCF" w:themeColor="accent1" w:themeTint="99"/>
        </w:tcBorders>
      </w:tcPr>
    </w:tblStylePr>
    <w:tblStylePr w:type="lastRow">
      <w:rPr>
        <w:b/>
        <w:bCs/>
      </w:rPr>
      <w:tblPr/>
      <w:tcPr>
        <w:tcBorders>
          <w:top w:val="double" w:sz="4" w:space="0" w:color="2E9BCF" w:themeColor="accent1" w:themeTint="99"/>
        </w:tcBorders>
      </w:tcPr>
    </w:tblStylePr>
    <w:tblStylePr w:type="firstCol">
      <w:rPr>
        <w:b/>
        <w:bCs/>
      </w:rPr>
    </w:tblStylePr>
    <w:tblStylePr w:type="lastCol">
      <w:rPr>
        <w:b/>
        <w:bCs/>
      </w:rPr>
    </w:tblStylePr>
    <w:tblStylePr w:type="band1Vert">
      <w:tblPr/>
      <w:tcPr>
        <w:shd w:val="clear" w:color="auto" w:fill="B8DDEF" w:themeFill="accent1" w:themeFillTint="33"/>
      </w:tcPr>
    </w:tblStylePr>
    <w:tblStylePr w:type="band1Horz">
      <w:tblPr/>
      <w:tcPr>
        <w:shd w:val="clear" w:color="auto" w:fill="B8DDEF" w:themeFill="accent1" w:themeFillTint="33"/>
      </w:tcPr>
    </w:tblStylePr>
  </w:style>
  <w:style w:type="table" w:customStyle="1" w:styleId="TableauGrille6Couleur-Accentuation21">
    <w:name w:val="Tableau Grille 6 Couleur - Accentuation 21"/>
    <w:basedOn w:val="TableauNormal"/>
    <w:uiPriority w:val="51"/>
    <w:rsid w:val="00572222"/>
    <w:pPr>
      <w:spacing w:after="0" w:line="240" w:lineRule="auto"/>
    </w:pPr>
    <w:rPr>
      <w:color w:val="B48EC2" w:themeColor="accent2" w:themeShade="BF"/>
    </w:rPr>
    <w:tblPr>
      <w:tblStyleRowBandSize w:val="1"/>
      <w:tblStyleColBandSize w:val="1"/>
      <w:tblBorders>
        <w:top w:val="single" w:sz="4" w:space="0" w:color="EFE7F2" w:themeColor="accent2" w:themeTint="99"/>
        <w:left w:val="single" w:sz="4" w:space="0" w:color="EFE7F2" w:themeColor="accent2" w:themeTint="99"/>
        <w:bottom w:val="single" w:sz="4" w:space="0" w:color="EFE7F2" w:themeColor="accent2" w:themeTint="99"/>
        <w:right w:val="single" w:sz="4" w:space="0" w:color="EFE7F2" w:themeColor="accent2" w:themeTint="99"/>
        <w:insideH w:val="single" w:sz="4" w:space="0" w:color="EFE7F2" w:themeColor="accent2" w:themeTint="99"/>
        <w:insideV w:val="single" w:sz="4" w:space="0" w:color="EFE7F2" w:themeColor="accent2" w:themeTint="99"/>
      </w:tblBorders>
    </w:tblPr>
    <w:tblStylePr w:type="firstRow">
      <w:rPr>
        <w:b/>
        <w:bCs/>
      </w:rPr>
      <w:tblPr/>
      <w:tcPr>
        <w:tcBorders>
          <w:bottom w:val="single" w:sz="12" w:space="0" w:color="EFE7F2" w:themeColor="accent2" w:themeTint="99"/>
        </w:tcBorders>
      </w:tcPr>
    </w:tblStylePr>
    <w:tblStylePr w:type="lastRow">
      <w:rPr>
        <w:b/>
        <w:bCs/>
      </w:rPr>
      <w:tblPr/>
      <w:tcPr>
        <w:tcBorders>
          <w:top w:val="double" w:sz="4" w:space="0" w:color="EFE7F2" w:themeColor="accent2" w:themeTint="99"/>
        </w:tcBorders>
      </w:tcPr>
    </w:tblStylePr>
    <w:tblStylePr w:type="firstCol">
      <w:rPr>
        <w:b/>
        <w:bCs/>
      </w:rPr>
    </w:tblStylePr>
    <w:tblStylePr w:type="lastCol">
      <w:rPr>
        <w:b/>
        <w:bCs/>
      </w:rPr>
    </w:tblStylePr>
    <w:tblStylePr w:type="band1Vert">
      <w:tblPr/>
      <w:tcPr>
        <w:shd w:val="clear" w:color="auto" w:fill="F9F7FA" w:themeFill="accent2" w:themeFillTint="33"/>
      </w:tcPr>
    </w:tblStylePr>
    <w:tblStylePr w:type="band1Horz">
      <w:tblPr/>
      <w:tcPr>
        <w:shd w:val="clear" w:color="auto" w:fill="F9F7FA" w:themeFill="accent2" w:themeFillTint="33"/>
      </w:tcPr>
    </w:tblStylePr>
  </w:style>
  <w:style w:type="table" w:customStyle="1" w:styleId="TableauGrille6Couleur-Accentuation31">
    <w:name w:val="Tableau Grille 6 Couleur - Accentuation 31"/>
    <w:basedOn w:val="TableauNormal"/>
    <w:uiPriority w:val="51"/>
    <w:rsid w:val="00572222"/>
    <w:pPr>
      <w:spacing w:after="0" w:line="240" w:lineRule="auto"/>
    </w:pPr>
    <w:rPr>
      <w:color w:val="EC6093" w:themeColor="accent3" w:themeShade="BF"/>
    </w:rPr>
    <w:tblPr>
      <w:tblStyleRowBandSize w:val="1"/>
      <w:tblStyleColBandSize w:val="1"/>
      <w:tblBorders>
        <w:top w:val="single" w:sz="4" w:space="0" w:color="FADBE6" w:themeColor="accent3" w:themeTint="99"/>
        <w:left w:val="single" w:sz="4" w:space="0" w:color="FADBE6" w:themeColor="accent3" w:themeTint="99"/>
        <w:bottom w:val="single" w:sz="4" w:space="0" w:color="FADBE6" w:themeColor="accent3" w:themeTint="99"/>
        <w:right w:val="single" w:sz="4" w:space="0" w:color="FADBE6" w:themeColor="accent3" w:themeTint="99"/>
        <w:insideH w:val="single" w:sz="4" w:space="0" w:color="FADBE6" w:themeColor="accent3" w:themeTint="99"/>
        <w:insideV w:val="single" w:sz="4" w:space="0" w:color="FADBE6" w:themeColor="accent3" w:themeTint="99"/>
      </w:tblBorders>
    </w:tblPr>
    <w:tblStylePr w:type="firstRow">
      <w:rPr>
        <w:b/>
        <w:bCs/>
      </w:rPr>
      <w:tblPr/>
      <w:tcPr>
        <w:tcBorders>
          <w:bottom w:val="single" w:sz="12" w:space="0" w:color="FADBE6" w:themeColor="accent3" w:themeTint="99"/>
        </w:tcBorders>
      </w:tcPr>
    </w:tblStylePr>
    <w:tblStylePr w:type="lastRow">
      <w:rPr>
        <w:b/>
        <w:bCs/>
      </w:rPr>
      <w:tblPr/>
      <w:tcPr>
        <w:tcBorders>
          <w:top w:val="double" w:sz="4" w:space="0" w:color="FADBE6" w:themeColor="accent3" w:themeTint="99"/>
        </w:tcBorders>
      </w:tcPr>
    </w:tblStylePr>
    <w:tblStylePr w:type="firstCol">
      <w:rPr>
        <w:b/>
        <w:bCs/>
      </w:rPr>
    </w:tblStylePr>
    <w:tblStylePr w:type="lastCol">
      <w:rPr>
        <w:b/>
        <w:bCs/>
      </w:rPr>
    </w:tblStylePr>
    <w:tblStylePr w:type="band1Vert">
      <w:tblPr/>
      <w:tcPr>
        <w:shd w:val="clear" w:color="auto" w:fill="FDF3F6" w:themeFill="accent3" w:themeFillTint="33"/>
      </w:tcPr>
    </w:tblStylePr>
    <w:tblStylePr w:type="band1Horz">
      <w:tblPr/>
      <w:tcPr>
        <w:shd w:val="clear" w:color="auto" w:fill="FDF3F6" w:themeFill="accent3" w:themeFillTint="33"/>
      </w:tcPr>
    </w:tblStylePr>
  </w:style>
  <w:style w:type="table" w:customStyle="1" w:styleId="TableauGrille6Couleur-Accentuation41">
    <w:name w:val="Tableau Grille 6 Couleur - Accentuation 41"/>
    <w:basedOn w:val="TableauNormal"/>
    <w:uiPriority w:val="51"/>
    <w:rsid w:val="00572222"/>
    <w:pPr>
      <w:spacing w:after="0" w:line="240" w:lineRule="auto"/>
    </w:pPr>
    <w:rPr>
      <w:color w:val="C6B602" w:themeColor="accent4" w:themeShade="BF"/>
    </w:rPr>
    <w:tblPr>
      <w:tblStyleRowBandSize w:val="1"/>
      <w:tblStyleColBandSize w:val="1"/>
      <w:tblBorders>
        <w:top w:val="single" w:sz="4" w:space="0" w:color="FDF26F" w:themeColor="accent4" w:themeTint="99"/>
        <w:left w:val="single" w:sz="4" w:space="0" w:color="FDF26F" w:themeColor="accent4" w:themeTint="99"/>
        <w:bottom w:val="single" w:sz="4" w:space="0" w:color="FDF26F" w:themeColor="accent4" w:themeTint="99"/>
        <w:right w:val="single" w:sz="4" w:space="0" w:color="FDF26F" w:themeColor="accent4" w:themeTint="99"/>
        <w:insideH w:val="single" w:sz="4" w:space="0" w:color="FDF26F" w:themeColor="accent4" w:themeTint="99"/>
        <w:insideV w:val="single" w:sz="4" w:space="0" w:color="FDF26F" w:themeColor="accent4" w:themeTint="99"/>
      </w:tblBorders>
    </w:tblPr>
    <w:tblStylePr w:type="firstRow">
      <w:rPr>
        <w:b/>
        <w:bCs/>
      </w:rPr>
      <w:tblPr/>
      <w:tcPr>
        <w:tcBorders>
          <w:bottom w:val="single" w:sz="12" w:space="0" w:color="FDF26F" w:themeColor="accent4" w:themeTint="99"/>
        </w:tcBorders>
      </w:tcPr>
    </w:tblStylePr>
    <w:tblStylePr w:type="lastRow">
      <w:rPr>
        <w:b/>
        <w:bCs/>
      </w:rPr>
      <w:tblPr/>
      <w:tcPr>
        <w:tcBorders>
          <w:top w:val="double" w:sz="4" w:space="0" w:color="FDF26F" w:themeColor="accent4" w:themeTint="99"/>
        </w:tcBorders>
      </w:tcPr>
    </w:tblStylePr>
    <w:tblStylePr w:type="firstCol">
      <w:rPr>
        <w:b/>
        <w:bCs/>
      </w:rPr>
    </w:tblStylePr>
    <w:tblStylePr w:type="lastCol">
      <w:rPr>
        <w:b/>
        <w:bCs/>
      </w:rPr>
    </w:tblStylePr>
    <w:tblStylePr w:type="band1Vert">
      <w:tblPr/>
      <w:tcPr>
        <w:shd w:val="clear" w:color="auto" w:fill="FEFACE" w:themeFill="accent4" w:themeFillTint="33"/>
      </w:tcPr>
    </w:tblStylePr>
    <w:tblStylePr w:type="band1Horz">
      <w:tblPr/>
      <w:tcPr>
        <w:shd w:val="clear" w:color="auto" w:fill="FEFACE" w:themeFill="accent4" w:themeFillTint="33"/>
      </w:tcPr>
    </w:tblStylePr>
  </w:style>
  <w:style w:type="table" w:customStyle="1" w:styleId="TableauGrille6Couleur-Accentuation51">
    <w:name w:val="Tableau Grille 6 Couleur - Accentuation 51"/>
    <w:basedOn w:val="TableauNormal"/>
    <w:uiPriority w:val="51"/>
    <w:rsid w:val="00572222"/>
    <w:pPr>
      <w:spacing w:after="0" w:line="240" w:lineRule="auto"/>
    </w:pPr>
    <w:rPr>
      <w:color w:val="BFBFBF" w:themeColor="accent5" w:themeShade="BF"/>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bottom w:val="single" w:sz="12" w:space="0" w:color="FFFFFF" w:themeColor="accent5" w:themeTint="99"/>
        </w:tcBorders>
      </w:tcPr>
    </w:tblStylePr>
    <w:tblStylePr w:type="lastRow">
      <w:rPr>
        <w:b/>
        <w:bCs/>
      </w:rPr>
      <w:tblPr/>
      <w:tcPr>
        <w:tcBorders>
          <w:top w:val="doub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customStyle="1" w:styleId="TableauGrille6Couleur-Accentuation61">
    <w:name w:val="Tableau Grille 6 Couleur - Accentuation 61"/>
    <w:basedOn w:val="Tableau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TableauGrille7Couleur1">
    <w:name w:val="Tableau Grille 7 Couleur1"/>
    <w:basedOn w:val="Tableau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auGrille7Couleur-Accentuation11">
    <w:name w:val="Tableau Grille 7 Couleur - Accentuation 11"/>
    <w:basedOn w:val="TableauNormal"/>
    <w:uiPriority w:val="52"/>
    <w:rsid w:val="00572222"/>
    <w:pPr>
      <w:spacing w:after="0" w:line="240" w:lineRule="auto"/>
    </w:pPr>
    <w:rPr>
      <w:color w:val="0B2632" w:themeColor="accent1" w:themeShade="BF"/>
    </w:rPr>
    <w:tblPr>
      <w:tblStyleRowBandSize w:val="1"/>
      <w:tblStyleColBandSize w:val="1"/>
      <w:tblBorders>
        <w:top w:val="single" w:sz="4" w:space="0" w:color="2E9BCF" w:themeColor="accent1" w:themeTint="99"/>
        <w:left w:val="single" w:sz="4" w:space="0" w:color="2E9BCF" w:themeColor="accent1" w:themeTint="99"/>
        <w:bottom w:val="single" w:sz="4" w:space="0" w:color="2E9BCF" w:themeColor="accent1" w:themeTint="99"/>
        <w:right w:val="single" w:sz="4" w:space="0" w:color="2E9BCF" w:themeColor="accent1" w:themeTint="99"/>
        <w:insideH w:val="single" w:sz="4" w:space="0" w:color="2E9BCF" w:themeColor="accent1" w:themeTint="99"/>
        <w:insideV w:val="single" w:sz="4" w:space="0" w:color="2E9B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DDEF" w:themeFill="accent1" w:themeFillTint="33"/>
      </w:tcPr>
    </w:tblStylePr>
    <w:tblStylePr w:type="band1Horz">
      <w:tblPr/>
      <w:tcPr>
        <w:shd w:val="clear" w:color="auto" w:fill="B8DDEF" w:themeFill="accent1" w:themeFillTint="33"/>
      </w:tcPr>
    </w:tblStylePr>
    <w:tblStylePr w:type="neCell">
      <w:tblPr/>
      <w:tcPr>
        <w:tcBorders>
          <w:bottom w:val="single" w:sz="4" w:space="0" w:color="2E9BCF" w:themeColor="accent1" w:themeTint="99"/>
        </w:tcBorders>
      </w:tcPr>
    </w:tblStylePr>
    <w:tblStylePr w:type="nwCell">
      <w:tblPr/>
      <w:tcPr>
        <w:tcBorders>
          <w:bottom w:val="single" w:sz="4" w:space="0" w:color="2E9BCF" w:themeColor="accent1" w:themeTint="99"/>
        </w:tcBorders>
      </w:tcPr>
    </w:tblStylePr>
    <w:tblStylePr w:type="seCell">
      <w:tblPr/>
      <w:tcPr>
        <w:tcBorders>
          <w:top w:val="single" w:sz="4" w:space="0" w:color="2E9BCF" w:themeColor="accent1" w:themeTint="99"/>
        </w:tcBorders>
      </w:tcPr>
    </w:tblStylePr>
    <w:tblStylePr w:type="swCell">
      <w:tblPr/>
      <w:tcPr>
        <w:tcBorders>
          <w:top w:val="single" w:sz="4" w:space="0" w:color="2E9BCF" w:themeColor="accent1" w:themeTint="99"/>
        </w:tcBorders>
      </w:tcPr>
    </w:tblStylePr>
  </w:style>
  <w:style w:type="table" w:customStyle="1" w:styleId="TableauGrille7Couleur-Accentuation21">
    <w:name w:val="Tableau Grille 7 Couleur - Accentuation 21"/>
    <w:basedOn w:val="TableauNormal"/>
    <w:uiPriority w:val="52"/>
    <w:rsid w:val="00572222"/>
    <w:pPr>
      <w:spacing w:after="0" w:line="240" w:lineRule="auto"/>
    </w:pPr>
    <w:rPr>
      <w:color w:val="B48EC2" w:themeColor="accent2" w:themeShade="BF"/>
    </w:rPr>
    <w:tblPr>
      <w:tblStyleRowBandSize w:val="1"/>
      <w:tblStyleColBandSize w:val="1"/>
      <w:tblBorders>
        <w:top w:val="single" w:sz="4" w:space="0" w:color="EFE7F2" w:themeColor="accent2" w:themeTint="99"/>
        <w:left w:val="single" w:sz="4" w:space="0" w:color="EFE7F2" w:themeColor="accent2" w:themeTint="99"/>
        <w:bottom w:val="single" w:sz="4" w:space="0" w:color="EFE7F2" w:themeColor="accent2" w:themeTint="99"/>
        <w:right w:val="single" w:sz="4" w:space="0" w:color="EFE7F2" w:themeColor="accent2" w:themeTint="99"/>
        <w:insideH w:val="single" w:sz="4" w:space="0" w:color="EFE7F2" w:themeColor="accent2" w:themeTint="99"/>
        <w:insideV w:val="single" w:sz="4" w:space="0" w:color="EFE7F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7FA" w:themeFill="accent2" w:themeFillTint="33"/>
      </w:tcPr>
    </w:tblStylePr>
    <w:tblStylePr w:type="band1Horz">
      <w:tblPr/>
      <w:tcPr>
        <w:shd w:val="clear" w:color="auto" w:fill="F9F7FA" w:themeFill="accent2" w:themeFillTint="33"/>
      </w:tcPr>
    </w:tblStylePr>
    <w:tblStylePr w:type="neCell">
      <w:tblPr/>
      <w:tcPr>
        <w:tcBorders>
          <w:bottom w:val="single" w:sz="4" w:space="0" w:color="EFE7F2" w:themeColor="accent2" w:themeTint="99"/>
        </w:tcBorders>
      </w:tcPr>
    </w:tblStylePr>
    <w:tblStylePr w:type="nwCell">
      <w:tblPr/>
      <w:tcPr>
        <w:tcBorders>
          <w:bottom w:val="single" w:sz="4" w:space="0" w:color="EFE7F2" w:themeColor="accent2" w:themeTint="99"/>
        </w:tcBorders>
      </w:tcPr>
    </w:tblStylePr>
    <w:tblStylePr w:type="seCell">
      <w:tblPr/>
      <w:tcPr>
        <w:tcBorders>
          <w:top w:val="single" w:sz="4" w:space="0" w:color="EFE7F2" w:themeColor="accent2" w:themeTint="99"/>
        </w:tcBorders>
      </w:tcPr>
    </w:tblStylePr>
    <w:tblStylePr w:type="swCell">
      <w:tblPr/>
      <w:tcPr>
        <w:tcBorders>
          <w:top w:val="single" w:sz="4" w:space="0" w:color="EFE7F2" w:themeColor="accent2" w:themeTint="99"/>
        </w:tcBorders>
      </w:tcPr>
    </w:tblStylePr>
  </w:style>
  <w:style w:type="table" w:customStyle="1" w:styleId="TableauGrille7Couleur-Accentuation31">
    <w:name w:val="Tableau Grille 7 Couleur - Accentuation 31"/>
    <w:basedOn w:val="TableauNormal"/>
    <w:uiPriority w:val="52"/>
    <w:rsid w:val="00572222"/>
    <w:pPr>
      <w:spacing w:after="0" w:line="240" w:lineRule="auto"/>
    </w:pPr>
    <w:rPr>
      <w:color w:val="EC6093" w:themeColor="accent3" w:themeShade="BF"/>
    </w:rPr>
    <w:tblPr>
      <w:tblStyleRowBandSize w:val="1"/>
      <w:tblStyleColBandSize w:val="1"/>
      <w:tblBorders>
        <w:top w:val="single" w:sz="4" w:space="0" w:color="FADBE6" w:themeColor="accent3" w:themeTint="99"/>
        <w:left w:val="single" w:sz="4" w:space="0" w:color="FADBE6" w:themeColor="accent3" w:themeTint="99"/>
        <w:bottom w:val="single" w:sz="4" w:space="0" w:color="FADBE6" w:themeColor="accent3" w:themeTint="99"/>
        <w:right w:val="single" w:sz="4" w:space="0" w:color="FADBE6" w:themeColor="accent3" w:themeTint="99"/>
        <w:insideH w:val="single" w:sz="4" w:space="0" w:color="FADBE6" w:themeColor="accent3" w:themeTint="99"/>
        <w:insideV w:val="single" w:sz="4" w:space="0" w:color="FADB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3F6" w:themeFill="accent3" w:themeFillTint="33"/>
      </w:tcPr>
    </w:tblStylePr>
    <w:tblStylePr w:type="band1Horz">
      <w:tblPr/>
      <w:tcPr>
        <w:shd w:val="clear" w:color="auto" w:fill="FDF3F6" w:themeFill="accent3" w:themeFillTint="33"/>
      </w:tcPr>
    </w:tblStylePr>
    <w:tblStylePr w:type="neCell">
      <w:tblPr/>
      <w:tcPr>
        <w:tcBorders>
          <w:bottom w:val="single" w:sz="4" w:space="0" w:color="FADBE6" w:themeColor="accent3" w:themeTint="99"/>
        </w:tcBorders>
      </w:tcPr>
    </w:tblStylePr>
    <w:tblStylePr w:type="nwCell">
      <w:tblPr/>
      <w:tcPr>
        <w:tcBorders>
          <w:bottom w:val="single" w:sz="4" w:space="0" w:color="FADBE6" w:themeColor="accent3" w:themeTint="99"/>
        </w:tcBorders>
      </w:tcPr>
    </w:tblStylePr>
    <w:tblStylePr w:type="seCell">
      <w:tblPr/>
      <w:tcPr>
        <w:tcBorders>
          <w:top w:val="single" w:sz="4" w:space="0" w:color="FADBE6" w:themeColor="accent3" w:themeTint="99"/>
        </w:tcBorders>
      </w:tcPr>
    </w:tblStylePr>
    <w:tblStylePr w:type="swCell">
      <w:tblPr/>
      <w:tcPr>
        <w:tcBorders>
          <w:top w:val="single" w:sz="4" w:space="0" w:color="FADBE6" w:themeColor="accent3" w:themeTint="99"/>
        </w:tcBorders>
      </w:tcPr>
    </w:tblStylePr>
  </w:style>
  <w:style w:type="table" w:customStyle="1" w:styleId="TableauGrille7Couleur-Accentuation41">
    <w:name w:val="Tableau Grille 7 Couleur - Accentuation 41"/>
    <w:basedOn w:val="TableauNormal"/>
    <w:uiPriority w:val="52"/>
    <w:rsid w:val="00572222"/>
    <w:pPr>
      <w:spacing w:after="0" w:line="240" w:lineRule="auto"/>
    </w:pPr>
    <w:rPr>
      <w:color w:val="C6B602" w:themeColor="accent4" w:themeShade="BF"/>
    </w:rPr>
    <w:tblPr>
      <w:tblStyleRowBandSize w:val="1"/>
      <w:tblStyleColBandSize w:val="1"/>
      <w:tblBorders>
        <w:top w:val="single" w:sz="4" w:space="0" w:color="FDF26F" w:themeColor="accent4" w:themeTint="99"/>
        <w:left w:val="single" w:sz="4" w:space="0" w:color="FDF26F" w:themeColor="accent4" w:themeTint="99"/>
        <w:bottom w:val="single" w:sz="4" w:space="0" w:color="FDF26F" w:themeColor="accent4" w:themeTint="99"/>
        <w:right w:val="single" w:sz="4" w:space="0" w:color="FDF26F" w:themeColor="accent4" w:themeTint="99"/>
        <w:insideH w:val="single" w:sz="4" w:space="0" w:color="FDF26F" w:themeColor="accent4" w:themeTint="99"/>
        <w:insideV w:val="single" w:sz="4" w:space="0" w:color="FDF26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ACE" w:themeFill="accent4" w:themeFillTint="33"/>
      </w:tcPr>
    </w:tblStylePr>
    <w:tblStylePr w:type="band1Horz">
      <w:tblPr/>
      <w:tcPr>
        <w:shd w:val="clear" w:color="auto" w:fill="FEFACE" w:themeFill="accent4" w:themeFillTint="33"/>
      </w:tcPr>
    </w:tblStylePr>
    <w:tblStylePr w:type="neCell">
      <w:tblPr/>
      <w:tcPr>
        <w:tcBorders>
          <w:bottom w:val="single" w:sz="4" w:space="0" w:color="FDF26F" w:themeColor="accent4" w:themeTint="99"/>
        </w:tcBorders>
      </w:tcPr>
    </w:tblStylePr>
    <w:tblStylePr w:type="nwCell">
      <w:tblPr/>
      <w:tcPr>
        <w:tcBorders>
          <w:bottom w:val="single" w:sz="4" w:space="0" w:color="FDF26F" w:themeColor="accent4" w:themeTint="99"/>
        </w:tcBorders>
      </w:tcPr>
    </w:tblStylePr>
    <w:tblStylePr w:type="seCell">
      <w:tblPr/>
      <w:tcPr>
        <w:tcBorders>
          <w:top w:val="single" w:sz="4" w:space="0" w:color="FDF26F" w:themeColor="accent4" w:themeTint="99"/>
        </w:tcBorders>
      </w:tcPr>
    </w:tblStylePr>
    <w:tblStylePr w:type="swCell">
      <w:tblPr/>
      <w:tcPr>
        <w:tcBorders>
          <w:top w:val="single" w:sz="4" w:space="0" w:color="FDF26F" w:themeColor="accent4" w:themeTint="99"/>
        </w:tcBorders>
      </w:tcPr>
    </w:tblStylePr>
  </w:style>
  <w:style w:type="table" w:customStyle="1" w:styleId="TableauGrille7Couleur-Accentuation51">
    <w:name w:val="Tableau Grille 7 Couleur - Accentuation 51"/>
    <w:basedOn w:val="TableauNormal"/>
    <w:uiPriority w:val="52"/>
    <w:rsid w:val="00572222"/>
    <w:pPr>
      <w:spacing w:after="0" w:line="240" w:lineRule="auto"/>
    </w:pPr>
    <w:rPr>
      <w:color w:val="BFBFBF" w:themeColor="accent5" w:themeShade="BF"/>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bottom w:val="single" w:sz="4" w:space="0" w:color="FFFFFF" w:themeColor="accent5" w:themeTint="99"/>
        </w:tcBorders>
      </w:tcPr>
    </w:tblStylePr>
    <w:tblStylePr w:type="nwCell">
      <w:tblPr/>
      <w:tcPr>
        <w:tcBorders>
          <w:bottom w:val="single" w:sz="4" w:space="0" w:color="FFFFFF" w:themeColor="accent5" w:themeTint="99"/>
        </w:tcBorders>
      </w:tcPr>
    </w:tblStylePr>
    <w:tblStylePr w:type="seCell">
      <w:tblPr/>
      <w:tcPr>
        <w:tcBorders>
          <w:top w:val="single" w:sz="4" w:space="0" w:color="FFFFFF" w:themeColor="accent5" w:themeTint="99"/>
        </w:tcBorders>
      </w:tcPr>
    </w:tblStylePr>
    <w:tblStylePr w:type="swCell">
      <w:tblPr/>
      <w:tcPr>
        <w:tcBorders>
          <w:top w:val="single" w:sz="4" w:space="0" w:color="FFFFFF" w:themeColor="accent5" w:themeTint="99"/>
        </w:tcBorders>
      </w:tcPr>
    </w:tblStylePr>
  </w:style>
  <w:style w:type="table" w:customStyle="1" w:styleId="TableauGrille7Couleur-Accentuation61">
    <w:name w:val="Tableau Grille 7 Couleur - Accentuation 61"/>
    <w:basedOn w:val="TableauNormal"/>
    <w:uiPriority w:val="52"/>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character" w:customStyle="1" w:styleId="Titre3Car">
    <w:name w:val="Titre 3 Car"/>
    <w:basedOn w:val="Policepardfaut"/>
    <w:link w:val="Titre3"/>
    <w:uiPriority w:val="9"/>
    <w:semiHidden/>
    <w:rsid w:val="00572222"/>
    <w:rPr>
      <w:rFonts w:asciiTheme="majorHAnsi" w:eastAsiaTheme="majorEastAsia" w:hAnsiTheme="majorHAnsi" w:cstheme="majorBidi"/>
      <w:color w:val="071921" w:themeColor="accent1" w:themeShade="7F"/>
      <w:kern w:val="16"/>
      <w:sz w:val="24"/>
      <w:szCs w:val="24"/>
      <w14:ligatures w14:val="standardContextual"/>
      <w14:numForm w14:val="oldStyle"/>
      <w14:numSpacing w14:val="proportional"/>
      <w14:cntxtAlts/>
    </w:rPr>
  </w:style>
  <w:style w:type="character" w:customStyle="1" w:styleId="Titre4Car">
    <w:name w:val="Titre 4 Car"/>
    <w:basedOn w:val="Policepardfaut"/>
    <w:link w:val="Titre4"/>
    <w:uiPriority w:val="9"/>
    <w:semiHidden/>
    <w:rsid w:val="00572222"/>
    <w:rPr>
      <w:rFonts w:asciiTheme="majorHAnsi" w:eastAsiaTheme="majorEastAsia" w:hAnsiTheme="majorHAnsi" w:cstheme="majorBidi"/>
      <w:i/>
      <w:iCs/>
      <w:color w:val="0B2632" w:themeColor="accent1" w:themeShade="BF"/>
      <w:kern w:val="16"/>
      <w:sz w:val="22"/>
      <w14:ligatures w14:val="standardContextual"/>
      <w14:numForm w14:val="oldStyle"/>
      <w14:numSpacing w14:val="proportional"/>
      <w14:cntxtAlts/>
    </w:rPr>
  </w:style>
  <w:style w:type="character" w:customStyle="1" w:styleId="Titre5Car">
    <w:name w:val="Titre 5 Car"/>
    <w:basedOn w:val="Policepardfaut"/>
    <w:link w:val="Titre5"/>
    <w:uiPriority w:val="9"/>
    <w:semiHidden/>
    <w:rsid w:val="00572222"/>
    <w:rPr>
      <w:rFonts w:asciiTheme="majorHAnsi" w:eastAsiaTheme="majorEastAsia" w:hAnsiTheme="majorHAnsi" w:cstheme="majorBidi"/>
      <w:color w:val="0B2632" w:themeColor="accent1" w:themeShade="BF"/>
      <w:kern w:val="16"/>
      <w:sz w:val="22"/>
      <w14:ligatures w14:val="standardContextual"/>
      <w14:numForm w14:val="oldStyle"/>
      <w14:numSpacing w14:val="proportional"/>
      <w14:cntxtAlts/>
    </w:rPr>
  </w:style>
  <w:style w:type="character" w:customStyle="1" w:styleId="Titre6Car">
    <w:name w:val="Titre 6 Car"/>
    <w:basedOn w:val="Policepardfaut"/>
    <w:link w:val="Titre6"/>
    <w:uiPriority w:val="9"/>
    <w:semiHidden/>
    <w:rsid w:val="00572222"/>
    <w:rPr>
      <w:rFonts w:asciiTheme="majorHAnsi" w:eastAsiaTheme="majorEastAsia" w:hAnsiTheme="majorHAnsi" w:cstheme="majorBidi"/>
      <w:color w:val="071921" w:themeColor="accent1" w:themeShade="7F"/>
      <w:kern w:val="16"/>
      <w:sz w:val="22"/>
      <w14:ligatures w14:val="standardContextual"/>
      <w14:numForm w14:val="oldStyle"/>
      <w14:numSpacing w14:val="proportional"/>
      <w14:cntxtAlts/>
    </w:rPr>
  </w:style>
  <w:style w:type="character" w:customStyle="1" w:styleId="Titre7Car">
    <w:name w:val="Titre 7 Car"/>
    <w:basedOn w:val="Policepardfaut"/>
    <w:link w:val="Titre7"/>
    <w:uiPriority w:val="9"/>
    <w:semiHidden/>
    <w:rsid w:val="00572222"/>
    <w:rPr>
      <w:rFonts w:asciiTheme="majorHAnsi" w:eastAsiaTheme="majorEastAsia" w:hAnsiTheme="majorHAnsi" w:cstheme="majorBidi"/>
      <w:i/>
      <w:iCs/>
      <w:color w:val="071921" w:themeColor="accent1" w:themeShade="7F"/>
      <w:kern w:val="16"/>
      <w:sz w:val="22"/>
      <w14:ligatures w14:val="standardContextual"/>
      <w14:numForm w14:val="oldStyle"/>
      <w14:numSpacing w14:val="proportional"/>
      <w14:cntxtAlts/>
    </w:rPr>
  </w:style>
  <w:style w:type="character" w:customStyle="1" w:styleId="Titre8Car">
    <w:name w:val="Titre 8 Car"/>
    <w:basedOn w:val="Policepardfaut"/>
    <w:link w:val="Titre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Titre9Car">
    <w:name w:val="Titre 9 Car"/>
    <w:basedOn w:val="Policepardfaut"/>
    <w:link w:val="Titre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AcronymeHTML">
    <w:name w:val="HTML Acronym"/>
    <w:basedOn w:val="Policepardfaut"/>
    <w:uiPriority w:val="99"/>
    <w:semiHidden/>
    <w:unhideWhenUsed/>
    <w:rsid w:val="00572222"/>
    <w:rPr>
      <w:sz w:val="22"/>
    </w:rPr>
  </w:style>
  <w:style w:type="paragraph" w:styleId="AdresseHTML">
    <w:name w:val="HTML Address"/>
    <w:basedOn w:val="Normal"/>
    <w:link w:val="AdresseHTMLCar"/>
    <w:uiPriority w:val="99"/>
    <w:semiHidden/>
    <w:unhideWhenUsed/>
    <w:rsid w:val="00572222"/>
    <w:pPr>
      <w:spacing w:after="0" w:line="240" w:lineRule="auto"/>
    </w:pPr>
    <w:rPr>
      <w:i/>
      <w:iCs/>
    </w:rPr>
  </w:style>
  <w:style w:type="character" w:customStyle="1" w:styleId="AdresseHTMLCar">
    <w:name w:val="Adresse HTML Car"/>
    <w:basedOn w:val="Policepardfaut"/>
    <w:link w:val="AdresseHTML"/>
    <w:uiPriority w:val="99"/>
    <w:semiHidden/>
    <w:rsid w:val="00572222"/>
    <w:rPr>
      <w:i/>
      <w:iCs/>
      <w:kern w:val="16"/>
      <w:sz w:val="22"/>
      <w14:ligatures w14:val="standardContextual"/>
      <w14:numForm w14:val="oldStyle"/>
      <w14:numSpacing w14:val="proportional"/>
      <w14:cntxtAlts/>
    </w:rPr>
  </w:style>
  <w:style w:type="character" w:styleId="CitationHTML">
    <w:name w:val="HTML Cite"/>
    <w:basedOn w:val="Policepardfaut"/>
    <w:uiPriority w:val="99"/>
    <w:semiHidden/>
    <w:unhideWhenUsed/>
    <w:rsid w:val="00572222"/>
    <w:rPr>
      <w:i/>
      <w:iCs/>
      <w:sz w:val="22"/>
    </w:rPr>
  </w:style>
  <w:style w:type="character" w:styleId="CodeHTML">
    <w:name w:val="HTML Code"/>
    <w:basedOn w:val="Policepardfaut"/>
    <w:uiPriority w:val="99"/>
    <w:semiHidden/>
    <w:unhideWhenUsed/>
    <w:rsid w:val="00572222"/>
    <w:rPr>
      <w:rFonts w:ascii="Consolas" w:hAnsi="Consolas"/>
      <w:sz w:val="22"/>
      <w:szCs w:val="20"/>
    </w:rPr>
  </w:style>
  <w:style w:type="character" w:styleId="DfinitionHTML">
    <w:name w:val="HTML Definition"/>
    <w:basedOn w:val="Policepardfaut"/>
    <w:uiPriority w:val="99"/>
    <w:semiHidden/>
    <w:unhideWhenUsed/>
    <w:rsid w:val="00572222"/>
    <w:rPr>
      <w:i/>
      <w:iCs/>
      <w:sz w:val="22"/>
    </w:rPr>
  </w:style>
  <w:style w:type="character" w:styleId="ClavierHTML">
    <w:name w:val="HTML Keyboard"/>
    <w:basedOn w:val="Policepardfaut"/>
    <w:uiPriority w:val="99"/>
    <w:semiHidden/>
    <w:unhideWhenUsed/>
    <w:rsid w:val="00572222"/>
    <w:rPr>
      <w:rFonts w:ascii="Consolas" w:hAnsi="Consolas"/>
      <w:sz w:val="22"/>
      <w:szCs w:val="20"/>
    </w:rPr>
  </w:style>
  <w:style w:type="paragraph" w:styleId="PrformatHTML">
    <w:name w:val="HTML Preformatted"/>
    <w:basedOn w:val="Normal"/>
    <w:link w:val="PrformatHTMLCar"/>
    <w:uiPriority w:val="99"/>
    <w:semiHidden/>
    <w:unhideWhenUsed/>
    <w:rsid w:val="00572222"/>
    <w:pPr>
      <w:spacing w:after="0" w:line="240" w:lineRule="auto"/>
    </w:pPr>
    <w:rPr>
      <w:rFonts w:ascii="Consolas" w:hAnsi="Consolas"/>
    </w:rPr>
  </w:style>
  <w:style w:type="character" w:customStyle="1" w:styleId="PrformatHTMLCar">
    <w:name w:val="Préformaté HTML Car"/>
    <w:basedOn w:val="Policepardfaut"/>
    <w:link w:val="PrformatHTML"/>
    <w:uiPriority w:val="99"/>
    <w:semiHidden/>
    <w:rsid w:val="00572222"/>
    <w:rPr>
      <w:rFonts w:ascii="Consolas" w:hAnsi="Consolas"/>
      <w:kern w:val="16"/>
      <w:sz w:val="22"/>
      <w14:ligatures w14:val="standardContextual"/>
      <w14:numForm w14:val="oldStyle"/>
      <w14:numSpacing w14:val="proportional"/>
      <w14:cntxtAlts/>
    </w:rPr>
  </w:style>
  <w:style w:type="character" w:styleId="ExempleHTML">
    <w:name w:val="HTML Sample"/>
    <w:basedOn w:val="Policepardfaut"/>
    <w:uiPriority w:val="99"/>
    <w:semiHidden/>
    <w:unhideWhenUsed/>
    <w:rsid w:val="00572222"/>
    <w:rPr>
      <w:rFonts w:ascii="Consolas" w:hAnsi="Consolas"/>
      <w:sz w:val="24"/>
      <w:szCs w:val="24"/>
    </w:rPr>
  </w:style>
  <w:style w:type="character" w:styleId="MachinecrireHTML">
    <w:name w:val="HTML Typewriter"/>
    <w:basedOn w:val="Policepardfaut"/>
    <w:uiPriority w:val="99"/>
    <w:semiHidden/>
    <w:unhideWhenUsed/>
    <w:rsid w:val="00572222"/>
    <w:rPr>
      <w:rFonts w:ascii="Consolas" w:hAnsi="Consolas"/>
      <w:sz w:val="22"/>
      <w:szCs w:val="20"/>
    </w:rPr>
  </w:style>
  <w:style w:type="character" w:styleId="VariableHTML">
    <w:name w:val="HTML Variable"/>
    <w:basedOn w:val="Policepardfaut"/>
    <w:uiPriority w:val="99"/>
    <w:semiHidden/>
    <w:unhideWhenUsed/>
    <w:rsid w:val="00572222"/>
    <w:rPr>
      <w:i/>
      <w:iCs/>
      <w:sz w:val="22"/>
    </w:rPr>
  </w:style>
  <w:style w:type="character" w:styleId="Lienhypertexte">
    <w:name w:val="Hyperlink"/>
    <w:basedOn w:val="Policepardfaut"/>
    <w:uiPriority w:val="99"/>
    <w:unhideWhenUsed/>
    <w:rsid w:val="000F51EC"/>
    <w:rPr>
      <w:color w:val="847A01"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Titreindex">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Accentuationintense">
    <w:name w:val="Intense Emphasis"/>
    <w:basedOn w:val="Policepardfaut"/>
    <w:uiPriority w:val="21"/>
    <w:semiHidden/>
    <w:qFormat/>
    <w:rsid w:val="000F51EC"/>
    <w:rPr>
      <w:i/>
      <w:iCs/>
      <w:color w:val="0B2632" w:themeColor="accent1" w:themeShade="BF"/>
      <w:sz w:val="22"/>
    </w:rPr>
  </w:style>
  <w:style w:type="paragraph" w:styleId="Citationintense">
    <w:name w:val="Intense Quote"/>
    <w:basedOn w:val="Normal"/>
    <w:next w:val="Normal"/>
    <w:link w:val="CitationintenseCar"/>
    <w:uiPriority w:val="30"/>
    <w:semiHidden/>
    <w:qFormat/>
    <w:rsid w:val="000F51EC"/>
    <w:pPr>
      <w:pBdr>
        <w:top w:val="single" w:sz="4" w:space="10" w:color="0F3344" w:themeColor="accent1"/>
        <w:bottom w:val="single" w:sz="4" w:space="10" w:color="0F3344" w:themeColor="accent1"/>
      </w:pBdr>
      <w:spacing w:before="360" w:after="360"/>
      <w:ind w:left="864" w:right="864"/>
      <w:jc w:val="center"/>
    </w:pPr>
    <w:rPr>
      <w:i/>
      <w:iCs/>
      <w:color w:val="0B2632" w:themeColor="accent1" w:themeShade="BF"/>
    </w:rPr>
  </w:style>
  <w:style w:type="character" w:customStyle="1" w:styleId="CitationintenseCar">
    <w:name w:val="Citation intense Car"/>
    <w:basedOn w:val="Policepardfaut"/>
    <w:link w:val="Citationintense"/>
    <w:uiPriority w:val="30"/>
    <w:semiHidden/>
    <w:rsid w:val="000F51EC"/>
    <w:rPr>
      <w:i/>
      <w:iCs/>
      <w:color w:val="0B2632" w:themeColor="accent1" w:themeShade="BF"/>
    </w:rPr>
  </w:style>
  <w:style w:type="character" w:styleId="Rfrenceintense">
    <w:name w:val="Intense Reference"/>
    <w:basedOn w:val="Policepardfaut"/>
    <w:uiPriority w:val="32"/>
    <w:semiHidden/>
    <w:qFormat/>
    <w:rsid w:val="000F51EC"/>
    <w:rPr>
      <w:b/>
      <w:bCs/>
      <w:caps w:val="0"/>
      <w:smallCaps/>
      <w:color w:val="0B2632" w:themeColor="accent1" w:themeShade="BF"/>
      <w:spacing w:val="5"/>
      <w:sz w:val="22"/>
    </w:rPr>
  </w:style>
  <w:style w:type="table" w:styleId="Grilleclaire">
    <w:name w:val="Light Grid"/>
    <w:basedOn w:val="Tableau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572222"/>
    <w:pPr>
      <w:spacing w:after="0" w:line="240" w:lineRule="auto"/>
    </w:pPr>
    <w:tblPr>
      <w:tblStyleRowBandSize w:val="1"/>
      <w:tblStyleColBandSize w:val="1"/>
      <w:tblBorders>
        <w:top w:val="single" w:sz="8" w:space="0" w:color="0F3344" w:themeColor="accent1"/>
        <w:left w:val="single" w:sz="8" w:space="0" w:color="0F3344" w:themeColor="accent1"/>
        <w:bottom w:val="single" w:sz="8" w:space="0" w:color="0F3344" w:themeColor="accent1"/>
        <w:right w:val="single" w:sz="8" w:space="0" w:color="0F3344" w:themeColor="accent1"/>
        <w:insideH w:val="single" w:sz="8" w:space="0" w:color="0F3344" w:themeColor="accent1"/>
        <w:insideV w:val="single" w:sz="8" w:space="0" w:color="0F334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3344" w:themeColor="accent1"/>
          <w:left w:val="single" w:sz="8" w:space="0" w:color="0F3344" w:themeColor="accent1"/>
          <w:bottom w:val="single" w:sz="18" w:space="0" w:color="0F3344" w:themeColor="accent1"/>
          <w:right w:val="single" w:sz="8" w:space="0" w:color="0F3344" w:themeColor="accent1"/>
          <w:insideH w:val="nil"/>
          <w:insideV w:val="single" w:sz="8" w:space="0" w:color="0F334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3344" w:themeColor="accent1"/>
          <w:left w:val="single" w:sz="8" w:space="0" w:color="0F3344" w:themeColor="accent1"/>
          <w:bottom w:val="single" w:sz="8" w:space="0" w:color="0F3344" w:themeColor="accent1"/>
          <w:right w:val="single" w:sz="8" w:space="0" w:color="0F3344" w:themeColor="accent1"/>
          <w:insideH w:val="nil"/>
          <w:insideV w:val="single" w:sz="8" w:space="0" w:color="0F334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3344" w:themeColor="accent1"/>
          <w:left w:val="single" w:sz="8" w:space="0" w:color="0F3344" w:themeColor="accent1"/>
          <w:bottom w:val="single" w:sz="8" w:space="0" w:color="0F3344" w:themeColor="accent1"/>
          <w:right w:val="single" w:sz="8" w:space="0" w:color="0F3344" w:themeColor="accent1"/>
        </w:tcBorders>
      </w:tcPr>
    </w:tblStylePr>
    <w:tblStylePr w:type="band1Vert">
      <w:tblPr/>
      <w:tcPr>
        <w:tcBorders>
          <w:top w:val="single" w:sz="8" w:space="0" w:color="0F3344" w:themeColor="accent1"/>
          <w:left w:val="single" w:sz="8" w:space="0" w:color="0F3344" w:themeColor="accent1"/>
          <w:bottom w:val="single" w:sz="8" w:space="0" w:color="0F3344" w:themeColor="accent1"/>
          <w:right w:val="single" w:sz="8" w:space="0" w:color="0F3344" w:themeColor="accent1"/>
        </w:tcBorders>
        <w:shd w:val="clear" w:color="auto" w:fill="A8D6EC" w:themeFill="accent1" w:themeFillTint="3F"/>
      </w:tcPr>
    </w:tblStylePr>
    <w:tblStylePr w:type="band1Horz">
      <w:tblPr/>
      <w:tcPr>
        <w:tcBorders>
          <w:top w:val="single" w:sz="8" w:space="0" w:color="0F3344" w:themeColor="accent1"/>
          <w:left w:val="single" w:sz="8" w:space="0" w:color="0F3344" w:themeColor="accent1"/>
          <w:bottom w:val="single" w:sz="8" w:space="0" w:color="0F3344" w:themeColor="accent1"/>
          <w:right w:val="single" w:sz="8" w:space="0" w:color="0F3344" w:themeColor="accent1"/>
          <w:insideV w:val="single" w:sz="8" w:space="0" w:color="0F3344" w:themeColor="accent1"/>
        </w:tcBorders>
        <w:shd w:val="clear" w:color="auto" w:fill="A8D6EC" w:themeFill="accent1" w:themeFillTint="3F"/>
      </w:tcPr>
    </w:tblStylePr>
    <w:tblStylePr w:type="band2Horz">
      <w:tblPr/>
      <w:tcPr>
        <w:tcBorders>
          <w:top w:val="single" w:sz="8" w:space="0" w:color="0F3344" w:themeColor="accent1"/>
          <w:left w:val="single" w:sz="8" w:space="0" w:color="0F3344" w:themeColor="accent1"/>
          <w:bottom w:val="single" w:sz="8" w:space="0" w:color="0F3344" w:themeColor="accent1"/>
          <w:right w:val="single" w:sz="8" w:space="0" w:color="0F3344" w:themeColor="accent1"/>
          <w:insideV w:val="single" w:sz="8" w:space="0" w:color="0F3344" w:themeColor="accent1"/>
        </w:tcBorders>
      </w:tcPr>
    </w:tblStylePr>
  </w:style>
  <w:style w:type="table" w:styleId="Grilleclaire-Accent2">
    <w:name w:val="Light Grid Accent 2"/>
    <w:basedOn w:val="TableauNormal"/>
    <w:uiPriority w:val="62"/>
    <w:semiHidden/>
    <w:unhideWhenUsed/>
    <w:rsid w:val="00572222"/>
    <w:pPr>
      <w:spacing w:after="0" w:line="240" w:lineRule="auto"/>
    </w:pPr>
    <w:tblPr>
      <w:tblStyleRowBandSize w:val="1"/>
      <w:tblStyleColBandSize w:val="1"/>
      <w:tblBorders>
        <w:top w:val="single" w:sz="8" w:space="0" w:color="E5D8EA" w:themeColor="accent2"/>
        <w:left w:val="single" w:sz="8" w:space="0" w:color="E5D8EA" w:themeColor="accent2"/>
        <w:bottom w:val="single" w:sz="8" w:space="0" w:color="E5D8EA" w:themeColor="accent2"/>
        <w:right w:val="single" w:sz="8" w:space="0" w:color="E5D8EA" w:themeColor="accent2"/>
        <w:insideH w:val="single" w:sz="8" w:space="0" w:color="E5D8EA" w:themeColor="accent2"/>
        <w:insideV w:val="single" w:sz="8" w:space="0" w:color="E5D8E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D8EA" w:themeColor="accent2"/>
          <w:left w:val="single" w:sz="8" w:space="0" w:color="E5D8EA" w:themeColor="accent2"/>
          <w:bottom w:val="single" w:sz="18" w:space="0" w:color="E5D8EA" w:themeColor="accent2"/>
          <w:right w:val="single" w:sz="8" w:space="0" w:color="E5D8EA" w:themeColor="accent2"/>
          <w:insideH w:val="nil"/>
          <w:insideV w:val="single" w:sz="8" w:space="0" w:color="E5D8E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D8EA" w:themeColor="accent2"/>
          <w:left w:val="single" w:sz="8" w:space="0" w:color="E5D8EA" w:themeColor="accent2"/>
          <w:bottom w:val="single" w:sz="8" w:space="0" w:color="E5D8EA" w:themeColor="accent2"/>
          <w:right w:val="single" w:sz="8" w:space="0" w:color="E5D8EA" w:themeColor="accent2"/>
          <w:insideH w:val="nil"/>
          <w:insideV w:val="single" w:sz="8" w:space="0" w:color="E5D8E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D8EA" w:themeColor="accent2"/>
          <w:left w:val="single" w:sz="8" w:space="0" w:color="E5D8EA" w:themeColor="accent2"/>
          <w:bottom w:val="single" w:sz="8" w:space="0" w:color="E5D8EA" w:themeColor="accent2"/>
          <w:right w:val="single" w:sz="8" w:space="0" w:color="E5D8EA" w:themeColor="accent2"/>
        </w:tcBorders>
      </w:tcPr>
    </w:tblStylePr>
    <w:tblStylePr w:type="band1Vert">
      <w:tblPr/>
      <w:tcPr>
        <w:tcBorders>
          <w:top w:val="single" w:sz="8" w:space="0" w:color="E5D8EA" w:themeColor="accent2"/>
          <w:left w:val="single" w:sz="8" w:space="0" w:color="E5D8EA" w:themeColor="accent2"/>
          <w:bottom w:val="single" w:sz="8" w:space="0" w:color="E5D8EA" w:themeColor="accent2"/>
          <w:right w:val="single" w:sz="8" w:space="0" w:color="E5D8EA" w:themeColor="accent2"/>
        </w:tcBorders>
        <w:shd w:val="clear" w:color="auto" w:fill="F8F5F9" w:themeFill="accent2" w:themeFillTint="3F"/>
      </w:tcPr>
    </w:tblStylePr>
    <w:tblStylePr w:type="band1Horz">
      <w:tblPr/>
      <w:tcPr>
        <w:tcBorders>
          <w:top w:val="single" w:sz="8" w:space="0" w:color="E5D8EA" w:themeColor="accent2"/>
          <w:left w:val="single" w:sz="8" w:space="0" w:color="E5D8EA" w:themeColor="accent2"/>
          <w:bottom w:val="single" w:sz="8" w:space="0" w:color="E5D8EA" w:themeColor="accent2"/>
          <w:right w:val="single" w:sz="8" w:space="0" w:color="E5D8EA" w:themeColor="accent2"/>
          <w:insideV w:val="single" w:sz="8" w:space="0" w:color="E5D8EA" w:themeColor="accent2"/>
        </w:tcBorders>
        <w:shd w:val="clear" w:color="auto" w:fill="F8F5F9" w:themeFill="accent2" w:themeFillTint="3F"/>
      </w:tcPr>
    </w:tblStylePr>
    <w:tblStylePr w:type="band2Horz">
      <w:tblPr/>
      <w:tcPr>
        <w:tcBorders>
          <w:top w:val="single" w:sz="8" w:space="0" w:color="E5D8EA" w:themeColor="accent2"/>
          <w:left w:val="single" w:sz="8" w:space="0" w:color="E5D8EA" w:themeColor="accent2"/>
          <w:bottom w:val="single" w:sz="8" w:space="0" w:color="E5D8EA" w:themeColor="accent2"/>
          <w:right w:val="single" w:sz="8" w:space="0" w:color="E5D8EA" w:themeColor="accent2"/>
          <w:insideV w:val="single" w:sz="8" w:space="0" w:color="E5D8EA" w:themeColor="accent2"/>
        </w:tcBorders>
      </w:tcPr>
    </w:tblStylePr>
  </w:style>
  <w:style w:type="table" w:styleId="Grilleclaire-Accent3">
    <w:name w:val="Light Grid Accent 3"/>
    <w:basedOn w:val="TableauNormal"/>
    <w:uiPriority w:val="62"/>
    <w:semiHidden/>
    <w:unhideWhenUsed/>
    <w:rsid w:val="00572222"/>
    <w:pPr>
      <w:spacing w:after="0" w:line="240" w:lineRule="auto"/>
    </w:pPr>
    <w:tblPr>
      <w:tblStyleRowBandSize w:val="1"/>
      <w:tblStyleColBandSize w:val="1"/>
      <w:tblBorders>
        <w:top w:val="single" w:sz="8" w:space="0" w:color="F8C4D7" w:themeColor="accent3"/>
        <w:left w:val="single" w:sz="8" w:space="0" w:color="F8C4D7" w:themeColor="accent3"/>
        <w:bottom w:val="single" w:sz="8" w:space="0" w:color="F8C4D7" w:themeColor="accent3"/>
        <w:right w:val="single" w:sz="8" w:space="0" w:color="F8C4D7" w:themeColor="accent3"/>
        <w:insideH w:val="single" w:sz="8" w:space="0" w:color="F8C4D7" w:themeColor="accent3"/>
        <w:insideV w:val="single" w:sz="8" w:space="0" w:color="F8C4D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C4D7" w:themeColor="accent3"/>
          <w:left w:val="single" w:sz="8" w:space="0" w:color="F8C4D7" w:themeColor="accent3"/>
          <w:bottom w:val="single" w:sz="18" w:space="0" w:color="F8C4D7" w:themeColor="accent3"/>
          <w:right w:val="single" w:sz="8" w:space="0" w:color="F8C4D7" w:themeColor="accent3"/>
          <w:insideH w:val="nil"/>
          <w:insideV w:val="single" w:sz="8" w:space="0" w:color="F8C4D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C4D7" w:themeColor="accent3"/>
          <w:left w:val="single" w:sz="8" w:space="0" w:color="F8C4D7" w:themeColor="accent3"/>
          <w:bottom w:val="single" w:sz="8" w:space="0" w:color="F8C4D7" w:themeColor="accent3"/>
          <w:right w:val="single" w:sz="8" w:space="0" w:color="F8C4D7" w:themeColor="accent3"/>
          <w:insideH w:val="nil"/>
          <w:insideV w:val="single" w:sz="8" w:space="0" w:color="F8C4D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C4D7" w:themeColor="accent3"/>
          <w:left w:val="single" w:sz="8" w:space="0" w:color="F8C4D7" w:themeColor="accent3"/>
          <w:bottom w:val="single" w:sz="8" w:space="0" w:color="F8C4D7" w:themeColor="accent3"/>
          <w:right w:val="single" w:sz="8" w:space="0" w:color="F8C4D7" w:themeColor="accent3"/>
        </w:tcBorders>
      </w:tcPr>
    </w:tblStylePr>
    <w:tblStylePr w:type="band1Vert">
      <w:tblPr/>
      <w:tcPr>
        <w:tcBorders>
          <w:top w:val="single" w:sz="8" w:space="0" w:color="F8C4D7" w:themeColor="accent3"/>
          <w:left w:val="single" w:sz="8" w:space="0" w:color="F8C4D7" w:themeColor="accent3"/>
          <w:bottom w:val="single" w:sz="8" w:space="0" w:color="F8C4D7" w:themeColor="accent3"/>
          <w:right w:val="single" w:sz="8" w:space="0" w:color="F8C4D7" w:themeColor="accent3"/>
        </w:tcBorders>
        <w:shd w:val="clear" w:color="auto" w:fill="FDF0F5" w:themeFill="accent3" w:themeFillTint="3F"/>
      </w:tcPr>
    </w:tblStylePr>
    <w:tblStylePr w:type="band1Horz">
      <w:tblPr/>
      <w:tcPr>
        <w:tcBorders>
          <w:top w:val="single" w:sz="8" w:space="0" w:color="F8C4D7" w:themeColor="accent3"/>
          <w:left w:val="single" w:sz="8" w:space="0" w:color="F8C4D7" w:themeColor="accent3"/>
          <w:bottom w:val="single" w:sz="8" w:space="0" w:color="F8C4D7" w:themeColor="accent3"/>
          <w:right w:val="single" w:sz="8" w:space="0" w:color="F8C4D7" w:themeColor="accent3"/>
          <w:insideV w:val="single" w:sz="8" w:space="0" w:color="F8C4D7" w:themeColor="accent3"/>
        </w:tcBorders>
        <w:shd w:val="clear" w:color="auto" w:fill="FDF0F5" w:themeFill="accent3" w:themeFillTint="3F"/>
      </w:tcPr>
    </w:tblStylePr>
    <w:tblStylePr w:type="band2Horz">
      <w:tblPr/>
      <w:tcPr>
        <w:tcBorders>
          <w:top w:val="single" w:sz="8" w:space="0" w:color="F8C4D7" w:themeColor="accent3"/>
          <w:left w:val="single" w:sz="8" w:space="0" w:color="F8C4D7" w:themeColor="accent3"/>
          <w:bottom w:val="single" w:sz="8" w:space="0" w:color="F8C4D7" w:themeColor="accent3"/>
          <w:right w:val="single" w:sz="8" w:space="0" w:color="F8C4D7" w:themeColor="accent3"/>
          <w:insideV w:val="single" w:sz="8" w:space="0" w:color="F8C4D7" w:themeColor="accent3"/>
        </w:tcBorders>
      </w:tcPr>
    </w:tblStylePr>
  </w:style>
  <w:style w:type="table" w:styleId="Grilleclaire-Accent4">
    <w:name w:val="Light Grid Accent 4"/>
    <w:basedOn w:val="TableauNormal"/>
    <w:uiPriority w:val="62"/>
    <w:semiHidden/>
    <w:unhideWhenUsed/>
    <w:rsid w:val="00572222"/>
    <w:pPr>
      <w:spacing w:after="0" w:line="240" w:lineRule="auto"/>
    </w:pPr>
    <w:tblPr>
      <w:tblStyleRowBandSize w:val="1"/>
      <w:tblStyleColBandSize w:val="1"/>
      <w:tblBorders>
        <w:top w:val="single" w:sz="8" w:space="0" w:color="FCEA10" w:themeColor="accent4"/>
        <w:left w:val="single" w:sz="8" w:space="0" w:color="FCEA10" w:themeColor="accent4"/>
        <w:bottom w:val="single" w:sz="8" w:space="0" w:color="FCEA10" w:themeColor="accent4"/>
        <w:right w:val="single" w:sz="8" w:space="0" w:color="FCEA10" w:themeColor="accent4"/>
        <w:insideH w:val="single" w:sz="8" w:space="0" w:color="FCEA10" w:themeColor="accent4"/>
        <w:insideV w:val="single" w:sz="8" w:space="0" w:color="FCEA1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EA10" w:themeColor="accent4"/>
          <w:left w:val="single" w:sz="8" w:space="0" w:color="FCEA10" w:themeColor="accent4"/>
          <w:bottom w:val="single" w:sz="18" w:space="0" w:color="FCEA10" w:themeColor="accent4"/>
          <w:right w:val="single" w:sz="8" w:space="0" w:color="FCEA10" w:themeColor="accent4"/>
          <w:insideH w:val="nil"/>
          <w:insideV w:val="single" w:sz="8" w:space="0" w:color="FCEA1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EA10" w:themeColor="accent4"/>
          <w:left w:val="single" w:sz="8" w:space="0" w:color="FCEA10" w:themeColor="accent4"/>
          <w:bottom w:val="single" w:sz="8" w:space="0" w:color="FCEA10" w:themeColor="accent4"/>
          <w:right w:val="single" w:sz="8" w:space="0" w:color="FCEA10" w:themeColor="accent4"/>
          <w:insideH w:val="nil"/>
          <w:insideV w:val="single" w:sz="8" w:space="0" w:color="FCEA1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EA10" w:themeColor="accent4"/>
          <w:left w:val="single" w:sz="8" w:space="0" w:color="FCEA10" w:themeColor="accent4"/>
          <w:bottom w:val="single" w:sz="8" w:space="0" w:color="FCEA10" w:themeColor="accent4"/>
          <w:right w:val="single" w:sz="8" w:space="0" w:color="FCEA10" w:themeColor="accent4"/>
        </w:tcBorders>
      </w:tcPr>
    </w:tblStylePr>
    <w:tblStylePr w:type="band1Vert">
      <w:tblPr/>
      <w:tcPr>
        <w:tcBorders>
          <w:top w:val="single" w:sz="8" w:space="0" w:color="FCEA10" w:themeColor="accent4"/>
          <w:left w:val="single" w:sz="8" w:space="0" w:color="FCEA10" w:themeColor="accent4"/>
          <w:bottom w:val="single" w:sz="8" w:space="0" w:color="FCEA10" w:themeColor="accent4"/>
          <w:right w:val="single" w:sz="8" w:space="0" w:color="FCEA10" w:themeColor="accent4"/>
        </w:tcBorders>
        <w:shd w:val="clear" w:color="auto" w:fill="FEF9C3" w:themeFill="accent4" w:themeFillTint="3F"/>
      </w:tcPr>
    </w:tblStylePr>
    <w:tblStylePr w:type="band1Horz">
      <w:tblPr/>
      <w:tcPr>
        <w:tcBorders>
          <w:top w:val="single" w:sz="8" w:space="0" w:color="FCEA10" w:themeColor="accent4"/>
          <w:left w:val="single" w:sz="8" w:space="0" w:color="FCEA10" w:themeColor="accent4"/>
          <w:bottom w:val="single" w:sz="8" w:space="0" w:color="FCEA10" w:themeColor="accent4"/>
          <w:right w:val="single" w:sz="8" w:space="0" w:color="FCEA10" w:themeColor="accent4"/>
          <w:insideV w:val="single" w:sz="8" w:space="0" w:color="FCEA10" w:themeColor="accent4"/>
        </w:tcBorders>
        <w:shd w:val="clear" w:color="auto" w:fill="FEF9C3" w:themeFill="accent4" w:themeFillTint="3F"/>
      </w:tcPr>
    </w:tblStylePr>
    <w:tblStylePr w:type="band2Horz">
      <w:tblPr/>
      <w:tcPr>
        <w:tcBorders>
          <w:top w:val="single" w:sz="8" w:space="0" w:color="FCEA10" w:themeColor="accent4"/>
          <w:left w:val="single" w:sz="8" w:space="0" w:color="FCEA10" w:themeColor="accent4"/>
          <w:bottom w:val="single" w:sz="8" w:space="0" w:color="FCEA10" w:themeColor="accent4"/>
          <w:right w:val="single" w:sz="8" w:space="0" w:color="FCEA10" w:themeColor="accent4"/>
          <w:insideV w:val="single" w:sz="8" w:space="0" w:color="FCEA10" w:themeColor="accent4"/>
        </w:tcBorders>
      </w:tcPr>
    </w:tblStylePr>
  </w:style>
  <w:style w:type="table" w:styleId="Grilleclaire-Accent5">
    <w:name w:val="Light Grid Accent 5"/>
    <w:basedOn w:val="TableauNormal"/>
    <w:uiPriority w:val="62"/>
    <w:semiHidden/>
    <w:unhideWhenUsed/>
    <w:rsid w:val="00572222"/>
    <w:pPr>
      <w:spacing w:after="0" w:line="240" w:lineRule="auto"/>
    </w:p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insideH w:val="single" w:sz="8" w:space="0" w:color="FFFFFF" w:themeColor="accent5"/>
        <w:insideV w:val="single" w:sz="8" w:space="0" w:color="FFFF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5"/>
          <w:left w:val="single" w:sz="8" w:space="0" w:color="FFFFFF" w:themeColor="accent5"/>
          <w:bottom w:val="single" w:sz="18" w:space="0" w:color="FFFFFF" w:themeColor="accent5"/>
          <w:right w:val="single" w:sz="8" w:space="0" w:color="FFFFFF" w:themeColor="accent5"/>
          <w:insideH w:val="nil"/>
          <w:insideV w:val="single" w:sz="8" w:space="0" w:color="FFFF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insideH w:val="nil"/>
          <w:insideV w:val="single" w:sz="8" w:space="0" w:color="FFFF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shd w:val="clear" w:color="auto" w:fill="FFFFFF" w:themeFill="accent5" w:themeFillTint="3F"/>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insideV w:val="single" w:sz="8" w:space="0" w:color="FFFFFF" w:themeColor="accent5"/>
        </w:tcBorders>
        <w:shd w:val="clear" w:color="auto" w:fill="FFFFFF" w:themeFill="accent5" w:themeFillTint="3F"/>
      </w:tcPr>
    </w:tblStylePr>
    <w:tblStylePr w:type="band2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insideV w:val="single" w:sz="8" w:space="0" w:color="FFFFFF" w:themeColor="accent5"/>
        </w:tcBorders>
      </w:tcPr>
    </w:tblStylePr>
  </w:style>
  <w:style w:type="table" w:styleId="Grilleclaire-Accent6">
    <w:name w:val="Light Grid Accent 6"/>
    <w:basedOn w:val="TableauNormal"/>
    <w:uiPriority w:val="62"/>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Listeclaire">
    <w:name w:val="Light List"/>
    <w:basedOn w:val="Tableau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572222"/>
    <w:pPr>
      <w:spacing w:after="0" w:line="240" w:lineRule="auto"/>
    </w:pPr>
    <w:tblPr>
      <w:tblStyleRowBandSize w:val="1"/>
      <w:tblStyleColBandSize w:val="1"/>
      <w:tblBorders>
        <w:top w:val="single" w:sz="8" w:space="0" w:color="0F3344" w:themeColor="accent1"/>
        <w:left w:val="single" w:sz="8" w:space="0" w:color="0F3344" w:themeColor="accent1"/>
        <w:bottom w:val="single" w:sz="8" w:space="0" w:color="0F3344" w:themeColor="accent1"/>
        <w:right w:val="single" w:sz="8" w:space="0" w:color="0F3344" w:themeColor="accent1"/>
      </w:tblBorders>
    </w:tblPr>
    <w:tblStylePr w:type="firstRow">
      <w:pPr>
        <w:spacing w:before="0" w:after="0" w:line="240" w:lineRule="auto"/>
      </w:pPr>
      <w:rPr>
        <w:b/>
        <w:bCs/>
        <w:color w:val="FFFFFF" w:themeColor="background1"/>
      </w:rPr>
      <w:tblPr/>
      <w:tcPr>
        <w:shd w:val="clear" w:color="auto" w:fill="0F3344" w:themeFill="accent1"/>
      </w:tcPr>
    </w:tblStylePr>
    <w:tblStylePr w:type="lastRow">
      <w:pPr>
        <w:spacing w:before="0" w:after="0" w:line="240" w:lineRule="auto"/>
      </w:pPr>
      <w:rPr>
        <w:b/>
        <w:bCs/>
      </w:rPr>
      <w:tblPr/>
      <w:tcPr>
        <w:tcBorders>
          <w:top w:val="double" w:sz="6" w:space="0" w:color="0F3344" w:themeColor="accent1"/>
          <w:left w:val="single" w:sz="8" w:space="0" w:color="0F3344" w:themeColor="accent1"/>
          <w:bottom w:val="single" w:sz="8" w:space="0" w:color="0F3344" w:themeColor="accent1"/>
          <w:right w:val="single" w:sz="8" w:space="0" w:color="0F3344" w:themeColor="accent1"/>
        </w:tcBorders>
      </w:tcPr>
    </w:tblStylePr>
    <w:tblStylePr w:type="firstCol">
      <w:rPr>
        <w:b/>
        <w:bCs/>
      </w:rPr>
    </w:tblStylePr>
    <w:tblStylePr w:type="lastCol">
      <w:rPr>
        <w:b/>
        <w:bCs/>
      </w:rPr>
    </w:tblStylePr>
    <w:tblStylePr w:type="band1Vert">
      <w:tblPr/>
      <w:tcPr>
        <w:tcBorders>
          <w:top w:val="single" w:sz="8" w:space="0" w:color="0F3344" w:themeColor="accent1"/>
          <w:left w:val="single" w:sz="8" w:space="0" w:color="0F3344" w:themeColor="accent1"/>
          <w:bottom w:val="single" w:sz="8" w:space="0" w:color="0F3344" w:themeColor="accent1"/>
          <w:right w:val="single" w:sz="8" w:space="0" w:color="0F3344" w:themeColor="accent1"/>
        </w:tcBorders>
      </w:tcPr>
    </w:tblStylePr>
    <w:tblStylePr w:type="band1Horz">
      <w:tblPr/>
      <w:tcPr>
        <w:tcBorders>
          <w:top w:val="single" w:sz="8" w:space="0" w:color="0F3344" w:themeColor="accent1"/>
          <w:left w:val="single" w:sz="8" w:space="0" w:color="0F3344" w:themeColor="accent1"/>
          <w:bottom w:val="single" w:sz="8" w:space="0" w:color="0F3344" w:themeColor="accent1"/>
          <w:right w:val="single" w:sz="8" w:space="0" w:color="0F3344" w:themeColor="accent1"/>
        </w:tcBorders>
      </w:tcPr>
    </w:tblStylePr>
  </w:style>
  <w:style w:type="table" w:styleId="Listeclaire-Accent2">
    <w:name w:val="Light List Accent 2"/>
    <w:basedOn w:val="TableauNormal"/>
    <w:uiPriority w:val="61"/>
    <w:semiHidden/>
    <w:unhideWhenUsed/>
    <w:rsid w:val="00572222"/>
    <w:pPr>
      <w:spacing w:after="0" w:line="240" w:lineRule="auto"/>
    </w:pPr>
    <w:tblPr>
      <w:tblStyleRowBandSize w:val="1"/>
      <w:tblStyleColBandSize w:val="1"/>
      <w:tblBorders>
        <w:top w:val="single" w:sz="8" w:space="0" w:color="E5D8EA" w:themeColor="accent2"/>
        <w:left w:val="single" w:sz="8" w:space="0" w:color="E5D8EA" w:themeColor="accent2"/>
        <w:bottom w:val="single" w:sz="8" w:space="0" w:color="E5D8EA" w:themeColor="accent2"/>
        <w:right w:val="single" w:sz="8" w:space="0" w:color="E5D8EA" w:themeColor="accent2"/>
      </w:tblBorders>
    </w:tblPr>
    <w:tblStylePr w:type="firstRow">
      <w:pPr>
        <w:spacing w:before="0" w:after="0" w:line="240" w:lineRule="auto"/>
      </w:pPr>
      <w:rPr>
        <w:b/>
        <w:bCs/>
        <w:color w:val="FFFFFF" w:themeColor="background1"/>
      </w:rPr>
      <w:tblPr/>
      <w:tcPr>
        <w:shd w:val="clear" w:color="auto" w:fill="E5D8EA" w:themeFill="accent2"/>
      </w:tcPr>
    </w:tblStylePr>
    <w:tblStylePr w:type="lastRow">
      <w:pPr>
        <w:spacing w:before="0" w:after="0" w:line="240" w:lineRule="auto"/>
      </w:pPr>
      <w:rPr>
        <w:b/>
        <w:bCs/>
      </w:rPr>
      <w:tblPr/>
      <w:tcPr>
        <w:tcBorders>
          <w:top w:val="double" w:sz="6" w:space="0" w:color="E5D8EA" w:themeColor="accent2"/>
          <w:left w:val="single" w:sz="8" w:space="0" w:color="E5D8EA" w:themeColor="accent2"/>
          <w:bottom w:val="single" w:sz="8" w:space="0" w:color="E5D8EA" w:themeColor="accent2"/>
          <w:right w:val="single" w:sz="8" w:space="0" w:color="E5D8EA" w:themeColor="accent2"/>
        </w:tcBorders>
      </w:tcPr>
    </w:tblStylePr>
    <w:tblStylePr w:type="firstCol">
      <w:rPr>
        <w:b/>
        <w:bCs/>
      </w:rPr>
    </w:tblStylePr>
    <w:tblStylePr w:type="lastCol">
      <w:rPr>
        <w:b/>
        <w:bCs/>
      </w:rPr>
    </w:tblStylePr>
    <w:tblStylePr w:type="band1Vert">
      <w:tblPr/>
      <w:tcPr>
        <w:tcBorders>
          <w:top w:val="single" w:sz="8" w:space="0" w:color="E5D8EA" w:themeColor="accent2"/>
          <w:left w:val="single" w:sz="8" w:space="0" w:color="E5D8EA" w:themeColor="accent2"/>
          <w:bottom w:val="single" w:sz="8" w:space="0" w:color="E5D8EA" w:themeColor="accent2"/>
          <w:right w:val="single" w:sz="8" w:space="0" w:color="E5D8EA" w:themeColor="accent2"/>
        </w:tcBorders>
      </w:tcPr>
    </w:tblStylePr>
    <w:tblStylePr w:type="band1Horz">
      <w:tblPr/>
      <w:tcPr>
        <w:tcBorders>
          <w:top w:val="single" w:sz="8" w:space="0" w:color="E5D8EA" w:themeColor="accent2"/>
          <w:left w:val="single" w:sz="8" w:space="0" w:color="E5D8EA" w:themeColor="accent2"/>
          <w:bottom w:val="single" w:sz="8" w:space="0" w:color="E5D8EA" w:themeColor="accent2"/>
          <w:right w:val="single" w:sz="8" w:space="0" w:color="E5D8EA" w:themeColor="accent2"/>
        </w:tcBorders>
      </w:tcPr>
    </w:tblStylePr>
  </w:style>
  <w:style w:type="table" w:styleId="Listeclaire-Accent3">
    <w:name w:val="Light List Accent 3"/>
    <w:basedOn w:val="TableauNormal"/>
    <w:uiPriority w:val="61"/>
    <w:semiHidden/>
    <w:unhideWhenUsed/>
    <w:rsid w:val="00572222"/>
    <w:pPr>
      <w:spacing w:after="0" w:line="240" w:lineRule="auto"/>
    </w:pPr>
    <w:tblPr>
      <w:tblStyleRowBandSize w:val="1"/>
      <w:tblStyleColBandSize w:val="1"/>
      <w:tblBorders>
        <w:top w:val="single" w:sz="8" w:space="0" w:color="F8C4D7" w:themeColor="accent3"/>
        <w:left w:val="single" w:sz="8" w:space="0" w:color="F8C4D7" w:themeColor="accent3"/>
        <w:bottom w:val="single" w:sz="8" w:space="0" w:color="F8C4D7" w:themeColor="accent3"/>
        <w:right w:val="single" w:sz="8" w:space="0" w:color="F8C4D7" w:themeColor="accent3"/>
      </w:tblBorders>
    </w:tblPr>
    <w:tblStylePr w:type="firstRow">
      <w:pPr>
        <w:spacing w:before="0" w:after="0" w:line="240" w:lineRule="auto"/>
      </w:pPr>
      <w:rPr>
        <w:b/>
        <w:bCs/>
        <w:color w:val="FFFFFF" w:themeColor="background1"/>
      </w:rPr>
      <w:tblPr/>
      <w:tcPr>
        <w:shd w:val="clear" w:color="auto" w:fill="F8C4D7" w:themeFill="accent3"/>
      </w:tcPr>
    </w:tblStylePr>
    <w:tblStylePr w:type="lastRow">
      <w:pPr>
        <w:spacing w:before="0" w:after="0" w:line="240" w:lineRule="auto"/>
      </w:pPr>
      <w:rPr>
        <w:b/>
        <w:bCs/>
      </w:rPr>
      <w:tblPr/>
      <w:tcPr>
        <w:tcBorders>
          <w:top w:val="double" w:sz="6" w:space="0" w:color="F8C4D7" w:themeColor="accent3"/>
          <w:left w:val="single" w:sz="8" w:space="0" w:color="F8C4D7" w:themeColor="accent3"/>
          <w:bottom w:val="single" w:sz="8" w:space="0" w:color="F8C4D7" w:themeColor="accent3"/>
          <w:right w:val="single" w:sz="8" w:space="0" w:color="F8C4D7" w:themeColor="accent3"/>
        </w:tcBorders>
      </w:tcPr>
    </w:tblStylePr>
    <w:tblStylePr w:type="firstCol">
      <w:rPr>
        <w:b/>
        <w:bCs/>
      </w:rPr>
    </w:tblStylePr>
    <w:tblStylePr w:type="lastCol">
      <w:rPr>
        <w:b/>
        <w:bCs/>
      </w:rPr>
    </w:tblStylePr>
    <w:tblStylePr w:type="band1Vert">
      <w:tblPr/>
      <w:tcPr>
        <w:tcBorders>
          <w:top w:val="single" w:sz="8" w:space="0" w:color="F8C4D7" w:themeColor="accent3"/>
          <w:left w:val="single" w:sz="8" w:space="0" w:color="F8C4D7" w:themeColor="accent3"/>
          <w:bottom w:val="single" w:sz="8" w:space="0" w:color="F8C4D7" w:themeColor="accent3"/>
          <w:right w:val="single" w:sz="8" w:space="0" w:color="F8C4D7" w:themeColor="accent3"/>
        </w:tcBorders>
      </w:tcPr>
    </w:tblStylePr>
    <w:tblStylePr w:type="band1Horz">
      <w:tblPr/>
      <w:tcPr>
        <w:tcBorders>
          <w:top w:val="single" w:sz="8" w:space="0" w:color="F8C4D7" w:themeColor="accent3"/>
          <w:left w:val="single" w:sz="8" w:space="0" w:color="F8C4D7" w:themeColor="accent3"/>
          <w:bottom w:val="single" w:sz="8" w:space="0" w:color="F8C4D7" w:themeColor="accent3"/>
          <w:right w:val="single" w:sz="8" w:space="0" w:color="F8C4D7" w:themeColor="accent3"/>
        </w:tcBorders>
      </w:tcPr>
    </w:tblStylePr>
  </w:style>
  <w:style w:type="table" w:styleId="Listeclaire-Accent4">
    <w:name w:val="Light List Accent 4"/>
    <w:basedOn w:val="TableauNormal"/>
    <w:uiPriority w:val="61"/>
    <w:semiHidden/>
    <w:unhideWhenUsed/>
    <w:rsid w:val="00572222"/>
    <w:pPr>
      <w:spacing w:after="0" w:line="240" w:lineRule="auto"/>
    </w:pPr>
    <w:tblPr>
      <w:tblStyleRowBandSize w:val="1"/>
      <w:tblStyleColBandSize w:val="1"/>
      <w:tblBorders>
        <w:top w:val="single" w:sz="8" w:space="0" w:color="FCEA10" w:themeColor="accent4"/>
        <w:left w:val="single" w:sz="8" w:space="0" w:color="FCEA10" w:themeColor="accent4"/>
        <w:bottom w:val="single" w:sz="8" w:space="0" w:color="FCEA10" w:themeColor="accent4"/>
        <w:right w:val="single" w:sz="8" w:space="0" w:color="FCEA10" w:themeColor="accent4"/>
      </w:tblBorders>
    </w:tblPr>
    <w:tblStylePr w:type="firstRow">
      <w:pPr>
        <w:spacing w:before="0" w:after="0" w:line="240" w:lineRule="auto"/>
      </w:pPr>
      <w:rPr>
        <w:b/>
        <w:bCs/>
        <w:color w:val="FFFFFF" w:themeColor="background1"/>
      </w:rPr>
      <w:tblPr/>
      <w:tcPr>
        <w:shd w:val="clear" w:color="auto" w:fill="FCEA10" w:themeFill="accent4"/>
      </w:tcPr>
    </w:tblStylePr>
    <w:tblStylePr w:type="lastRow">
      <w:pPr>
        <w:spacing w:before="0" w:after="0" w:line="240" w:lineRule="auto"/>
      </w:pPr>
      <w:rPr>
        <w:b/>
        <w:bCs/>
      </w:rPr>
      <w:tblPr/>
      <w:tcPr>
        <w:tcBorders>
          <w:top w:val="double" w:sz="6" w:space="0" w:color="FCEA10" w:themeColor="accent4"/>
          <w:left w:val="single" w:sz="8" w:space="0" w:color="FCEA10" w:themeColor="accent4"/>
          <w:bottom w:val="single" w:sz="8" w:space="0" w:color="FCEA10" w:themeColor="accent4"/>
          <w:right w:val="single" w:sz="8" w:space="0" w:color="FCEA10" w:themeColor="accent4"/>
        </w:tcBorders>
      </w:tcPr>
    </w:tblStylePr>
    <w:tblStylePr w:type="firstCol">
      <w:rPr>
        <w:b/>
        <w:bCs/>
      </w:rPr>
    </w:tblStylePr>
    <w:tblStylePr w:type="lastCol">
      <w:rPr>
        <w:b/>
        <w:bCs/>
      </w:rPr>
    </w:tblStylePr>
    <w:tblStylePr w:type="band1Vert">
      <w:tblPr/>
      <w:tcPr>
        <w:tcBorders>
          <w:top w:val="single" w:sz="8" w:space="0" w:color="FCEA10" w:themeColor="accent4"/>
          <w:left w:val="single" w:sz="8" w:space="0" w:color="FCEA10" w:themeColor="accent4"/>
          <w:bottom w:val="single" w:sz="8" w:space="0" w:color="FCEA10" w:themeColor="accent4"/>
          <w:right w:val="single" w:sz="8" w:space="0" w:color="FCEA10" w:themeColor="accent4"/>
        </w:tcBorders>
      </w:tcPr>
    </w:tblStylePr>
    <w:tblStylePr w:type="band1Horz">
      <w:tblPr/>
      <w:tcPr>
        <w:tcBorders>
          <w:top w:val="single" w:sz="8" w:space="0" w:color="FCEA10" w:themeColor="accent4"/>
          <w:left w:val="single" w:sz="8" w:space="0" w:color="FCEA10" w:themeColor="accent4"/>
          <w:bottom w:val="single" w:sz="8" w:space="0" w:color="FCEA10" w:themeColor="accent4"/>
          <w:right w:val="single" w:sz="8" w:space="0" w:color="FCEA10" w:themeColor="accent4"/>
        </w:tcBorders>
      </w:tcPr>
    </w:tblStylePr>
  </w:style>
  <w:style w:type="table" w:styleId="Listeclaire-Accent5">
    <w:name w:val="Light List Accent 5"/>
    <w:basedOn w:val="TableauNormal"/>
    <w:uiPriority w:val="61"/>
    <w:semiHidden/>
    <w:unhideWhenUsed/>
    <w:rsid w:val="00572222"/>
    <w:pPr>
      <w:spacing w:after="0" w:line="240" w:lineRule="auto"/>
    </w:p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pPr>
        <w:spacing w:before="0" w:after="0" w:line="240" w:lineRule="auto"/>
      </w:pPr>
      <w:rPr>
        <w:b/>
        <w:bCs/>
        <w:color w:val="FFFFFF" w:themeColor="background1"/>
      </w:rPr>
      <w:tblPr/>
      <w:tcPr>
        <w:shd w:val="clear" w:color="auto" w:fill="FFFFFF" w:themeFill="accent5"/>
      </w:tcPr>
    </w:tblStylePr>
    <w:tblStylePr w:type="lastRow">
      <w:pPr>
        <w:spacing w:before="0" w:after="0" w:line="240" w:lineRule="auto"/>
      </w:pPr>
      <w:rPr>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tcBorders>
      </w:tcPr>
    </w:tblStylePr>
    <w:tblStylePr w:type="firstCol">
      <w:rPr>
        <w:b/>
        <w:bCs/>
      </w:rPr>
    </w:tblStylePr>
    <w:tblStylePr w:type="lastCol">
      <w:rPr>
        <w:b/>
        <w:bCs/>
      </w:r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style>
  <w:style w:type="table" w:styleId="Listeclaire-Accent6">
    <w:name w:val="Light List Accent 6"/>
    <w:basedOn w:val="TableauNormal"/>
    <w:uiPriority w:val="61"/>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table" w:styleId="Ombrageclair">
    <w:name w:val="Light Shading"/>
    <w:basedOn w:val="Tableau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572222"/>
    <w:pPr>
      <w:spacing w:after="0" w:line="240" w:lineRule="auto"/>
    </w:pPr>
    <w:rPr>
      <w:color w:val="0B2632" w:themeColor="accent1" w:themeShade="BF"/>
    </w:rPr>
    <w:tblPr>
      <w:tblStyleRowBandSize w:val="1"/>
      <w:tblStyleColBandSize w:val="1"/>
      <w:tblBorders>
        <w:top w:val="single" w:sz="8" w:space="0" w:color="0F3344" w:themeColor="accent1"/>
        <w:bottom w:val="single" w:sz="8" w:space="0" w:color="0F3344" w:themeColor="accent1"/>
      </w:tblBorders>
    </w:tblPr>
    <w:tblStylePr w:type="firstRow">
      <w:pPr>
        <w:spacing w:before="0" w:after="0" w:line="240" w:lineRule="auto"/>
      </w:pPr>
      <w:rPr>
        <w:b/>
        <w:bCs/>
      </w:rPr>
      <w:tblPr/>
      <w:tcPr>
        <w:tcBorders>
          <w:top w:val="single" w:sz="8" w:space="0" w:color="0F3344" w:themeColor="accent1"/>
          <w:left w:val="nil"/>
          <w:bottom w:val="single" w:sz="8" w:space="0" w:color="0F3344" w:themeColor="accent1"/>
          <w:right w:val="nil"/>
          <w:insideH w:val="nil"/>
          <w:insideV w:val="nil"/>
        </w:tcBorders>
      </w:tcPr>
    </w:tblStylePr>
    <w:tblStylePr w:type="lastRow">
      <w:pPr>
        <w:spacing w:before="0" w:after="0" w:line="240" w:lineRule="auto"/>
      </w:pPr>
      <w:rPr>
        <w:b/>
        <w:bCs/>
      </w:rPr>
      <w:tblPr/>
      <w:tcPr>
        <w:tcBorders>
          <w:top w:val="single" w:sz="8" w:space="0" w:color="0F3344" w:themeColor="accent1"/>
          <w:left w:val="nil"/>
          <w:bottom w:val="single" w:sz="8" w:space="0" w:color="0F334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D6EC" w:themeFill="accent1" w:themeFillTint="3F"/>
      </w:tcPr>
    </w:tblStylePr>
    <w:tblStylePr w:type="band1Horz">
      <w:tblPr/>
      <w:tcPr>
        <w:tcBorders>
          <w:left w:val="nil"/>
          <w:right w:val="nil"/>
          <w:insideH w:val="nil"/>
          <w:insideV w:val="nil"/>
        </w:tcBorders>
        <w:shd w:val="clear" w:color="auto" w:fill="A8D6EC" w:themeFill="accent1" w:themeFillTint="3F"/>
      </w:tcPr>
    </w:tblStylePr>
  </w:style>
  <w:style w:type="table" w:styleId="Trameclaire-Accent2">
    <w:name w:val="Light Shading Accent 2"/>
    <w:basedOn w:val="TableauNormal"/>
    <w:uiPriority w:val="60"/>
    <w:semiHidden/>
    <w:unhideWhenUsed/>
    <w:rsid w:val="00572222"/>
    <w:pPr>
      <w:spacing w:after="0" w:line="240" w:lineRule="auto"/>
    </w:pPr>
    <w:rPr>
      <w:color w:val="B48EC2" w:themeColor="accent2" w:themeShade="BF"/>
    </w:rPr>
    <w:tblPr>
      <w:tblStyleRowBandSize w:val="1"/>
      <w:tblStyleColBandSize w:val="1"/>
      <w:tblBorders>
        <w:top w:val="single" w:sz="8" w:space="0" w:color="E5D8EA" w:themeColor="accent2"/>
        <w:bottom w:val="single" w:sz="8" w:space="0" w:color="E5D8EA" w:themeColor="accent2"/>
      </w:tblBorders>
    </w:tblPr>
    <w:tblStylePr w:type="firstRow">
      <w:pPr>
        <w:spacing w:before="0" w:after="0" w:line="240" w:lineRule="auto"/>
      </w:pPr>
      <w:rPr>
        <w:b/>
        <w:bCs/>
      </w:rPr>
      <w:tblPr/>
      <w:tcPr>
        <w:tcBorders>
          <w:top w:val="single" w:sz="8" w:space="0" w:color="E5D8EA" w:themeColor="accent2"/>
          <w:left w:val="nil"/>
          <w:bottom w:val="single" w:sz="8" w:space="0" w:color="E5D8EA" w:themeColor="accent2"/>
          <w:right w:val="nil"/>
          <w:insideH w:val="nil"/>
          <w:insideV w:val="nil"/>
        </w:tcBorders>
      </w:tcPr>
    </w:tblStylePr>
    <w:tblStylePr w:type="lastRow">
      <w:pPr>
        <w:spacing w:before="0" w:after="0" w:line="240" w:lineRule="auto"/>
      </w:pPr>
      <w:rPr>
        <w:b/>
        <w:bCs/>
      </w:rPr>
      <w:tblPr/>
      <w:tcPr>
        <w:tcBorders>
          <w:top w:val="single" w:sz="8" w:space="0" w:color="E5D8EA" w:themeColor="accent2"/>
          <w:left w:val="nil"/>
          <w:bottom w:val="single" w:sz="8" w:space="0" w:color="E5D8E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5F9" w:themeFill="accent2" w:themeFillTint="3F"/>
      </w:tcPr>
    </w:tblStylePr>
    <w:tblStylePr w:type="band1Horz">
      <w:tblPr/>
      <w:tcPr>
        <w:tcBorders>
          <w:left w:val="nil"/>
          <w:right w:val="nil"/>
          <w:insideH w:val="nil"/>
          <w:insideV w:val="nil"/>
        </w:tcBorders>
        <w:shd w:val="clear" w:color="auto" w:fill="F8F5F9" w:themeFill="accent2" w:themeFillTint="3F"/>
      </w:tcPr>
    </w:tblStylePr>
  </w:style>
  <w:style w:type="table" w:styleId="Trameclaire-Accent3">
    <w:name w:val="Light Shading Accent 3"/>
    <w:basedOn w:val="TableauNormal"/>
    <w:uiPriority w:val="60"/>
    <w:semiHidden/>
    <w:unhideWhenUsed/>
    <w:rsid w:val="00572222"/>
    <w:pPr>
      <w:spacing w:after="0" w:line="240" w:lineRule="auto"/>
    </w:pPr>
    <w:rPr>
      <w:color w:val="EC6093" w:themeColor="accent3" w:themeShade="BF"/>
    </w:rPr>
    <w:tblPr>
      <w:tblStyleRowBandSize w:val="1"/>
      <w:tblStyleColBandSize w:val="1"/>
      <w:tblBorders>
        <w:top w:val="single" w:sz="8" w:space="0" w:color="F8C4D7" w:themeColor="accent3"/>
        <w:bottom w:val="single" w:sz="8" w:space="0" w:color="F8C4D7" w:themeColor="accent3"/>
      </w:tblBorders>
    </w:tblPr>
    <w:tblStylePr w:type="firstRow">
      <w:pPr>
        <w:spacing w:before="0" w:after="0" w:line="240" w:lineRule="auto"/>
      </w:pPr>
      <w:rPr>
        <w:b/>
        <w:bCs/>
      </w:rPr>
      <w:tblPr/>
      <w:tcPr>
        <w:tcBorders>
          <w:top w:val="single" w:sz="8" w:space="0" w:color="F8C4D7" w:themeColor="accent3"/>
          <w:left w:val="nil"/>
          <w:bottom w:val="single" w:sz="8" w:space="0" w:color="F8C4D7" w:themeColor="accent3"/>
          <w:right w:val="nil"/>
          <w:insideH w:val="nil"/>
          <w:insideV w:val="nil"/>
        </w:tcBorders>
      </w:tcPr>
    </w:tblStylePr>
    <w:tblStylePr w:type="lastRow">
      <w:pPr>
        <w:spacing w:before="0" w:after="0" w:line="240" w:lineRule="auto"/>
      </w:pPr>
      <w:rPr>
        <w:b/>
        <w:bCs/>
      </w:rPr>
      <w:tblPr/>
      <w:tcPr>
        <w:tcBorders>
          <w:top w:val="single" w:sz="8" w:space="0" w:color="F8C4D7" w:themeColor="accent3"/>
          <w:left w:val="nil"/>
          <w:bottom w:val="single" w:sz="8" w:space="0" w:color="F8C4D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0F5" w:themeFill="accent3" w:themeFillTint="3F"/>
      </w:tcPr>
    </w:tblStylePr>
    <w:tblStylePr w:type="band1Horz">
      <w:tblPr/>
      <w:tcPr>
        <w:tcBorders>
          <w:left w:val="nil"/>
          <w:right w:val="nil"/>
          <w:insideH w:val="nil"/>
          <w:insideV w:val="nil"/>
        </w:tcBorders>
        <w:shd w:val="clear" w:color="auto" w:fill="FDF0F5" w:themeFill="accent3" w:themeFillTint="3F"/>
      </w:tcPr>
    </w:tblStylePr>
  </w:style>
  <w:style w:type="table" w:styleId="Trameclaire-Accent4">
    <w:name w:val="Light Shading Accent 4"/>
    <w:basedOn w:val="TableauNormal"/>
    <w:uiPriority w:val="60"/>
    <w:semiHidden/>
    <w:unhideWhenUsed/>
    <w:rsid w:val="00572222"/>
    <w:pPr>
      <w:spacing w:after="0" w:line="240" w:lineRule="auto"/>
    </w:pPr>
    <w:rPr>
      <w:color w:val="C6B602" w:themeColor="accent4" w:themeShade="BF"/>
    </w:rPr>
    <w:tblPr>
      <w:tblStyleRowBandSize w:val="1"/>
      <w:tblStyleColBandSize w:val="1"/>
      <w:tblBorders>
        <w:top w:val="single" w:sz="8" w:space="0" w:color="FCEA10" w:themeColor="accent4"/>
        <w:bottom w:val="single" w:sz="8" w:space="0" w:color="FCEA10" w:themeColor="accent4"/>
      </w:tblBorders>
    </w:tblPr>
    <w:tblStylePr w:type="firstRow">
      <w:pPr>
        <w:spacing w:before="0" w:after="0" w:line="240" w:lineRule="auto"/>
      </w:pPr>
      <w:rPr>
        <w:b/>
        <w:bCs/>
      </w:rPr>
      <w:tblPr/>
      <w:tcPr>
        <w:tcBorders>
          <w:top w:val="single" w:sz="8" w:space="0" w:color="FCEA10" w:themeColor="accent4"/>
          <w:left w:val="nil"/>
          <w:bottom w:val="single" w:sz="8" w:space="0" w:color="FCEA10" w:themeColor="accent4"/>
          <w:right w:val="nil"/>
          <w:insideH w:val="nil"/>
          <w:insideV w:val="nil"/>
        </w:tcBorders>
      </w:tcPr>
    </w:tblStylePr>
    <w:tblStylePr w:type="lastRow">
      <w:pPr>
        <w:spacing w:before="0" w:after="0" w:line="240" w:lineRule="auto"/>
      </w:pPr>
      <w:rPr>
        <w:b/>
        <w:bCs/>
      </w:rPr>
      <w:tblPr/>
      <w:tcPr>
        <w:tcBorders>
          <w:top w:val="single" w:sz="8" w:space="0" w:color="FCEA10" w:themeColor="accent4"/>
          <w:left w:val="nil"/>
          <w:bottom w:val="single" w:sz="8" w:space="0" w:color="FCEA1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9C3" w:themeFill="accent4" w:themeFillTint="3F"/>
      </w:tcPr>
    </w:tblStylePr>
    <w:tblStylePr w:type="band1Horz">
      <w:tblPr/>
      <w:tcPr>
        <w:tcBorders>
          <w:left w:val="nil"/>
          <w:right w:val="nil"/>
          <w:insideH w:val="nil"/>
          <w:insideV w:val="nil"/>
        </w:tcBorders>
        <w:shd w:val="clear" w:color="auto" w:fill="FEF9C3" w:themeFill="accent4" w:themeFillTint="3F"/>
      </w:tcPr>
    </w:tblStylePr>
  </w:style>
  <w:style w:type="table" w:styleId="Trameclaire-Accent5">
    <w:name w:val="Light Shading Accent 5"/>
    <w:basedOn w:val="TableauNormal"/>
    <w:uiPriority w:val="60"/>
    <w:semiHidden/>
    <w:unhideWhenUsed/>
    <w:rsid w:val="00572222"/>
    <w:pPr>
      <w:spacing w:after="0" w:line="240" w:lineRule="auto"/>
    </w:pPr>
    <w:rPr>
      <w:color w:val="BFBFBF" w:themeColor="accent5" w:themeShade="BF"/>
    </w:rPr>
    <w:tblPr>
      <w:tblStyleRowBandSize w:val="1"/>
      <w:tblStyleColBandSize w:val="1"/>
      <w:tblBorders>
        <w:top w:val="single" w:sz="8" w:space="0" w:color="FFFFFF" w:themeColor="accent5"/>
        <w:bottom w:val="single" w:sz="8" w:space="0" w:color="FFFFFF" w:themeColor="accent5"/>
      </w:tblBorders>
    </w:tblPr>
    <w:tblStylePr w:type="firstRow">
      <w:pPr>
        <w:spacing w:before="0" w:after="0" w:line="240" w:lineRule="auto"/>
      </w:pPr>
      <w:rPr>
        <w:b/>
        <w:bCs/>
      </w:rPr>
      <w:tblPr/>
      <w:tcPr>
        <w:tcBorders>
          <w:top w:val="single" w:sz="8" w:space="0" w:color="FFFFFF" w:themeColor="accent5"/>
          <w:left w:val="nil"/>
          <w:bottom w:val="single" w:sz="8" w:space="0" w:color="FFFFFF" w:themeColor="accent5"/>
          <w:right w:val="nil"/>
          <w:insideH w:val="nil"/>
          <w:insideV w:val="nil"/>
        </w:tcBorders>
      </w:tcPr>
    </w:tblStylePr>
    <w:tblStylePr w:type="lastRow">
      <w:pPr>
        <w:spacing w:before="0" w:after="0" w:line="240" w:lineRule="auto"/>
      </w:pPr>
      <w:rPr>
        <w:b/>
        <w:bCs/>
      </w:rPr>
      <w:tblPr/>
      <w:tcPr>
        <w:tcBorders>
          <w:top w:val="single" w:sz="8" w:space="0" w:color="FFFFFF" w:themeColor="accent5"/>
          <w:left w:val="nil"/>
          <w:bottom w:val="single" w:sz="8" w:space="0" w:color="FFFF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5" w:themeFillTint="3F"/>
      </w:tcPr>
    </w:tblStylePr>
    <w:tblStylePr w:type="band1Horz">
      <w:tblPr/>
      <w:tcPr>
        <w:tcBorders>
          <w:left w:val="nil"/>
          <w:right w:val="nil"/>
          <w:insideH w:val="nil"/>
          <w:insideV w:val="nil"/>
        </w:tcBorders>
        <w:shd w:val="clear" w:color="auto" w:fill="FFFFFF" w:themeFill="accent5" w:themeFillTint="3F"/>
      </w:tcPr>
    </w:tblStylePr>
  </w:style>
  <w:style w:type="table" w:styleId="Trameclaire-Accent6">
    <w:name w:val="Light Shading Accent 6"/>
    <w:basedOn w:val="TableauNormal"/>
    <w:uiPriority w:val="60"/>
    <w:semiHidden/>
    <w:unhideWhenUsed/>
    <w:rsid w:val="00572222"/>
    <w:pPr>
      <w:spacing w:after="0" w:line="240" w:lineRule="auto"/>
    </w:pPr>
    <w:rPr>
      <w:color w:val="BFBFBF" w:themeColor="accent6" w:themeShade="BF"/>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character" w:styleId="Numrodeligne">
    <w:name w:val="line number"/>
    <w:basedOn w:val="Policepardfaut"/>
    <w:uiPriority w:val="99"/>
    <w:semiHidden/>
    <w:unhideWhenUsed/>
    <w:rsid w:val="00572222"/>
    <w:rPr>
      <w:sz w:val="22"/>
    </w:rPr>
  </w:style>
  <w:style w:type="paragraph" w:styleId="Liste">
    <w:name w:val="List"/>
    <w:basedOn w:val="Normal"/>
    <w:uiPriority w:val="99"/>
    <w:semiHidden/>
    <w:unhideWhenUsed/>
    <w:rsid w:val="00572222"/>
    <w:pPr>
      <w:ind w:left="360" w:hanging="360"/>
      <w:contextualSpacing/>
    </w:pPr>
  </w:style>
  <w:style w:type="paragraph" w:styleId="Liste2">
    <w:name w:val="List 2"/>
    <w:basedOn w:val="Normal"/>
    <w:uiPriority w:val="99"/>
    <w:semiHidden/>
    <w:unhideWhenUsed/>
    <w:rsid w:val="00572222"/>
    <w:pPr>
      <w:ind w:left="720" w:hanging="360"/>
      <w:contextualSpacing/>
    </w:pPr>
  </w:style>
  <w:style w:type="paragraph" w:styleId="Liste3">
    <w:name w:val="List 3"/>
    <w:basedOn w:val="Normal"/>
    <w:uiPriority w:val="99"/>
    <w:semiHidden/>
    <w:unhideWhenUsed/>
    <w:rsid w:val="00572222"/>
    <w:pPr>
      <w:ind w:left="1080" w:hanging="360"/>
      <w:contextualSpacing/>
    </w:pPr>
  </w:style>
  <w:style w:type="paragraph" w:styleId="Liste4">
    <w:name w:val="List 4"/>
    <w:basedOn w:val="Normal"/>
    <w:uiPriority w:val="99"/>
    <w:semiHidden/>
    <w:unhideWhenUsed/>
    <w:rsid w:val="00572222"/>
    <w:pPr>
      <w:ind w:left="1440" w:hanging="360"/>
      <w:contextualSpacing/>
    </w:pPr>
  </w:style>
  <w:style w:type="paragraph" w:styleId="Liste5">
    <w:name w:val="List 5"/>
    <w:basedOn w:val="Normal"/>
    <w:uiPriority w:val="99"/>
    <w:semiHidden/>
    <w:unhideWhenUsed/>
    <w:rsid w:val="00572222"/>
    <w:pPr>
      <w:ind w:left="1800" w:hanging="360"/>
      <w:contextualSpacing/>
    </w:pPr>
  </w:style>
  <w:style w:type="paragraph" w:styleId="Listepuces">
    <w:name w:val="List Bullet"/>
    <w:basedOn w:val="Normal"/>
    <w:uiPriority w:val="99"/>
    <w:semiHidden/>
    <w:unhideWhenUsed/>
    <w:rsid w:val="00572222"/>
    <w:pPr>
      <w:numPr>
        <w:numId w:val="1"/>
      </w:numPr>
      <w:contextualSpacing/>
    </w:pPr>
  </w:style>
  <w:style w:type="paragraph" w:styleId="Listepuces2">
    <w:name w:val="List Bullet 2"/>
    <w:basedOn w:val="Normal"/>
    <w:uiPriority w:val="99"/>
    <w:semiHidden/>
    <w:unhideWhenUsed/>
    <w:rsid w:val="00572222"/>
    <w:pPr>
      <w:numPr>
        <w:numId w:val="2"/>
      </w:numPr>
      <w:contextualSpacing/>
    </w:pPr>
  </w:style>
  <w:style w:type="paragraph" w:styleId="Listepuces3">
    <w:name w:val="List Bullet 3"/>
    <w:basedOn w:val="Normal"/>
    <w:uiPriority w:val="99"/>
    <w:semiHidden/>
    <w:unhideWhenUsed/>
    <w:rsid w:val="00572222"/>
    <w:pPr>
      <w:numPr>
        <w:numId w:val="3"/>
      </w:numPr>
      <w:contextualSpacing/>
    </w:pPr>
  </w:style>
  <w:style w:type="paragraph" w:styleId="Listepuces4">
    <w:name w:val="List Bullet 4"/>
    <w:basedOn w:val="Normal"/>
    <w:uiPriority w:val="99"/>
    <w:semiHidden/>
    <w:unhideWhenUsed/>
    <w:rsid w:val="00572222"/>
    <w:pPr>
      <w:numPr>
        <w:numId w:val="4"/>
      </w:numPr>
      <w:contextualSpacing/>
    </w:pPr>
  </w:style>
  <w:style w:type="paragraph" w:styleId="Listepuces5">
    <w:name w:val="List Bullet 5"/>
    <w:basedOn w:val="Normal"/>
    <w:uiPriority w:val="99"/>
    <w:semiHidden/>
    <w:unhideWhenUsed/>
    <w:rsid w:val="00572222"/>
    <w:pPr>
      <w:numPr>
        <w:numId w:val="5"/>
      </w:numPr>
      <w:contextualSpacing/>
    </w:pPr>
  </w:style>
  <w:style w:type="paragraph" w:styleId="Listecontinue">
    <w:name w:val="List Continue"/>
    <w:basedOn w:val="Normal"/>
    <w:uiPriority w:val="99"/>
    <w:semiHidden/>
    <w:unhideWhenUsed/>
    <w:rsid w:val="00572222"/>
    <w:pPr>
      <w:spacing w:after="120"/>
      <w:ind w:left="360"/>
      <w:contextualSpacing/>
    </w:pPr>
  </w:style>
  <w:style w:type="paragraph" w:styleId="Listecontinue2">
    <w:name w:val="List Continue 2"/>
    <w:basedOn w:val="Normal"/>
    <w:uiPriority w:val="99"/>
    <w:semiHidden/>
    <w:unhideWhenUsed/>
    <w:rsid w:val="00572222"/>
    <w:pPr>
      <w:spacing w:after="120"/>
      <w:ind w:left="720"/>
      <w:contextualSpacing/>
    </w:pPr>
  </w:style>
  <w:style w:type="paragraph" w:styleId="Listecontinue3">
    <w:name w:val="List Continue 3"/>
    <w:basedOn w:val="Normal"/>
    <w:uiPriority w:val="99"/>
    <w:semiHidden/>
    <w:unhideWhenUsed/>
    <w:rsid w:val="00572222"/>
    <w:pPr>
      <w:spacing w:after="120"/>
      <w:ind w:left="1080"/>
      <w:contextualSpacing/>
    </w:pPr>
  </w:style>
  <w:style w:type="paragraph" w:styleId="Listecontinue4">
    <w:name w:val="List Continue 4"/>
    <w:basedOn w:val="Normal"/>
    <w:uiPriority w:val="99"/>
    <w:semiHidden/>
    <w:unhideWhenUsed/>
    <w:rsid w:val="00572222"/>
    <w:pPr>
      <w:spacing w:after="120"/>
      <w:ind w:left="1440"/>
      <w:contextualSpacing/>
    </w:pPr>
  </w:style>
  <w:style w:type="paragraph" w:styleId="Listecontinue5">
    <w:name w:val="List Continue 5"/>
    <w:basedOn w:val="Normal"/>
    <w:uiPriority w:val="99"/>
    <w:semiHidden/>
    <w:unhideWhenUsed/>
    <w:rsid w:val="00572222"/>
    <w:pPr>
      <w:spacing w:after="120"/>
      <w:ind w:left="1800"/>
      <w:contextualSpacing/>
    </w:pPr>
  </w:style>
  <w:style w:type="paragraph" w:styleId="Listenumros">
    <w:name w:val="List Number"/>
    <w:basedOn w:val="Normal"/>
    <w:uiPriority w:val="99"/>
    <w:semiHidden/>
    <w:unhideWhenUsed/>
    <w:rsid w:val="00572222"/>
    <w:pPr>
      <w:numPr>
        <w:numId w:val="6"/>
      </w:numPr>
      <w:contextualSpacing/>
    </w:pPr>
  </w:style>
  <w:style w:type="paragraph" w:styleId="Listenumros2">
    <w:name w:val="List Number 2"/>
    <w:basedOn w:val="Normal"/>
    <w:uiPriority w:val="99"/>
    <w:semiHidden/>
    <w:unhideWhenUsed/>
    <w:rsid w:val="00572222"/>
    <w:pPr>
      <w:numPr>
        <w:numId w:val="7"/>
      </w:numPr>
      <w:contextualSpacing/>
    </w:pPr>
  </w:style>
  <w:style w:type="paragraph" w:styleId="Listenumros3">
    <w:name w:val="List Number 3"/>
    <w:basedOn w:val="Normal"/>
    <w:uiPriority w:val="99"/>
    <w:semiHidden/>
    <w:unhideWhenUsed/>
    <w:rsid w:val="00572222"/>
    <w:pPr>
      <w:numPr>
        <w:numId w:val="8"/>
      </w:numPr>
      <w:contextualSpacing/>
    </w:pPr>
  </w:style>
  <w:style w:type="paragraph" w:styleId="Listenumros4">
    <w:name w:val="List Number 4"/>
    <w:basedOn w:val="Normal"/>
    <w:uiPriority w:val="99"/>
    <w:semiHidden/>
    <w:unhideWhenUsed/>
    <w:rsid w:val="00572222"/>
    <w:pPr>
      <w:numPr>
        <w:numId w:val="9"/>
      </w:numPr>
      <w:contextualSpacing/>
    </w:pPr>
  </w:style>
  <w:style w:type="paragraph" w:styleId="Listenumros5">
    <w:name w:val="List Number 5"/>
    <w:basedOn w:val="Normal"/>
    <w:uiPriority w:val="99"/>
    <w:semiHidden/>
    <w:unhideWhenUsed/>
    <w:rsid w:val="00572222"/>
    <w:pPr>
      <w:numPr>
        <w:numId w:val="10"/>
      </w:numPr>
      <w:contextualSpacing/>
    </w:pPr>
  </w:style>
  <w:style w:type="paragraph" w:styleId="Paragraphedeliste">
    <w:name w:val="List Paragraph"/>
    <w:basedOn w:val="Normal"/>
    <w:uiPriority w:val="34"/>
    <w:semiHidden/>
    <w:qFormat/>
    <w:rsid w:val="00572222"/>
    <w:pPr>
      <w:ind w:left="720"/>
      <w:contextualSpacing/>
    </w:pPr>
  </w:style>
  <w:style w:type="table" w:customStyle="1" w:styleId="TableauListe1Clair1">
    <w:name w:val="Tableau Liste 1 Clair1"/>
    <w:basedOn w:val="Tableau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1Clair-Accentuation11">
    <w:name w:val="Tableau Liste 1 Clair - Accentuation 11"/>
    <w:basedOn w:val="TableauNormal"/>
    <w:uiPriority w:val="46"/>
    <w:rsid w:val="00572222"/>
    <w:pPr>
      <w:spacing w:after="0" w:line="240" w:lineRule="auto"/>
    </w:pPr>
    <w:tblPr>
      <w:tblStyleRowBandSize w:val="1"/>
      <w:tblStyleColBandSize w:val="1"/>
    </w:tblPr>
    <w:tblStylePr w:type="firstRow">
      <w:rPr>
        <w:b/>
        <w:bCs/>
      </w:rPr>
      <w:tblPr/>
      <w:tcPr>
        <w:tcBorders>
          <w:bottom w:val="single" w:sz="4" w:space="0" w:color="2E9BCF" w:themeColor="accent1" w:themeTint="99"/>
        </w:tcBorders>
      </w:tcPr>
    </w:tblStylePr>
    <w:tblStylePr w:type="lastRow">
      <w:rPr>
        <w:b/>
        <w:bCs/>
      </w:rPr>
      <w:tblPr/>
      <w:tcPr>
        <w:tcBorders>
          <w:top w:val="single" w:sz="4" w:space="0" w:color="2E9BCF" w:themeColor="accent1" w:themeTint="99"/>
        </w:tcBorders>
      </w:tcPr>
    </w:tblStylePr>
    <w:tblStylePr w:type="firstCol">
      <w:rPr>
        <w:b/>
        <w:bCs/>
      </w:rPr>
    </w:tblStylePr>
    <w:tblStylePr w:type="lastCol">
      <w:rPr>
        <w:b/>
        <w:bCs/>
      </w:rPr>
    </w:tblStylePr>
    <w:tblStylePr w:type="band1Vert">
      <w:tblPr/>
      <w:tcPr>
        <w:shd w:val="clear" w:color="auto" w:fill="B8DDEF" w:themeFill="accent1" w:themeFillTint="33"/>
      </w:tcPr>
    </w:tblStylePr>
    <w:tblStylePr w:type="band1Horz">
      <w:tblPr/>
      <w:tcPr>
        <w:shd w:val="clear" w:color="auto" w:fill="B8DDEF" w:themeFill="accent1" w:themeFillTint="33"/>
      </w:tcPr>
    </w:tblStylePr>
  </w:style>
  <w:style w:type="table" w:customStyle="1" w:styleId="TableauListe1Clair-Accentuation21">
    <w:name w:val="Tableau Liste 1 Clair - Accentuation 21"/>
    <w:basedOn w:val="TableauNormal"/>
    <w:uiPriority w:val="46"/>
    <w:rsid w:val="00572222"/>
    <w:pPr>
      <w:spacing w:after="0" w:line="240" w:lineRule="auto"/>
    </w:pPr>
    <w:tblPr>
      <w:tblStyleRowBandSize w:val="1"/>
      <w:tblStyleColBandSize w:val="1"/>
    </w:tblPr>
    <w:tblStylePr w:type="firstRow">
      <w:rPr>
        <w:b/>
        <w:bCs/>
      </w:rPr>
      <w:tblPr/>
      <w:tcPr>
        <w:tcBorders>
          <w:bottom w:val="single" w:sz="4" w:space="0" w:color="EFE7F2" w:themeColor="accent2" w:themeTint="99"/>
        </w:tcBorders>
      </w:tcPr>
    </w:tblStylePr>
    <w:tblStylePr w:type="lastRow">
      <w:rPr>
        <w:b/>
        <w:bCs/>
      </w:rPr>
      <w:tblPr/>
      <w:tcPr>
        <w:tcBorders>
          <w:top w:val="single" w:sz="4" w:space="0" w:color="EFE7F2" w:themeColor="accent2" w:themeTint="99"/>
        </w:tcBorders>
      </w:tcPr>
    </w:tblStylePr>
    <w:tblStylePr w:type="firstCol">
      <w:rPr>
        <w:b/>
        <w:bCs/>
      </w:rPr>
    </w:tblStylePr>
    <w:tblStylePr w:type="lastCol">
      <w:rPr>
        <w:b/>
        <w:bCs/>
      </w:rPr>
    </w:tblStylePr>
    <w:tblStylePr w:type="band1Vert">
      <w:tblPr/>
      <w:tcPr>
        <w:shd w:val="clear" w:color="auto" w:fill="F9F7FA" w:themeFill="accent2" w:themeFillTint="33"/>
      </w:tcPr>
    </w:tblStylePr>
    <w:tblStylePr w:type="band1Horz">
      <w:tblPr/>
      <w:tcPr>
        <w:shd w:val="clear" w:color="auto" w:fill="F9F7FA" w:themeFill="accent2" w:themeFillTint="33"/>
      </w:tcPr>
    </w:tblStylePr>
  </w:style>
  <w:style w:type="table" w:customStyle="1" w:styleId="TableauListe1Clair-Accentuation31">
    <w:name w:val="Tableau Liste 1 Clair - Accentuation 31"/>
    <w:basedOn w:val="TableauNormal"/>
    <w:uiPriority w:val="46"/>
    <w:rsid w:val="00572222"/>
    <w:pPr>
      <w:spacing w:after="0" w:line="240" w:lineRule="auto"/>
    </w:pPr>
    <w:tblPr>
      <w:tblStyleRowBandSize w:val="1"/>
      <w:tblStyleColBandSize w:val="1"/>
    </w:tblPr>
    <w:tblStylePr w:type="firstRow">
      <w:rPr>
        <w:b/>
        <w:bCs/>
      </w:rPr>
      <w:tblPr/>
      <w:tcPr>
        <w:tcBorders>
          <w:bottom w:val="single" w:sz="4" w:space="0" w:color="FADBE6" w:themeColor="accent3" w:themeTint="99"/>
        </w:tcBorders>
      </w:tcPr>
    </w:tblStylePr>
    <w:tblStylePr w:type="lastRow">
      <w:rPr>
        <w:b/>
        <w:bCs/>
      </w:rPr>
      <w:tblPr/>
      <w:tcPr>
        <w:tcBorders>
          <w:top w:val="single" w:sz="4" w:space="0" w:color="FADBE6" w:themeColor="accent3" w:themeTint="99"/>
        </w:tcBorders>
      </w:tcPr>
    </w:tblStylePr>
    <w:tblStylePr w:type="firstCol">
      <w:rPr>
        <w:b/>
        <w:bCs/>
      </w:rPr>
    </w:tblStylePr>
    <w:tblStylePr w:type="lastCol">
      <w:rPr>
        <w:b/>
        <w:bCs/>
      </w:rPr>
    </w:tblStylePr>
    <w:tblStylePr w:type="band1Vert">
      <w:tblPr/>
      <w:tcPr>
        <w:shd w:val="clear" w:color="auto" w:fill="FDF3F6" w:themeFill="accent3" w:themeFillTint="33"/>
      </w:tcPr>
    </w:tblStylePr>
    <w:tblStylePr w:type="band1Horz">
      <w:tblPr/>
      <w:tcPr>
        <w:shd w:val="clear" w:color="auto" w:fill="FDF3F6" w:themeFill="accent3" w:themeFillTint="33"/>
      </w:tcPr>
    </w:tblStylePr>
  </w:style>
  <w:style w:type="table" w:customStyle="1" w:styleId="TableauListe1Clair-Accentuation41">
    <w:name w:val="Tableau Liste 1 Clair - Accentuation 41"/>
    <w:basedOn w:val="TableauNormal"/>
    <w:uiPriority w:val="46"/>
    <w:rsid w:val="00572222"/>
    <w:pPr>
      <w:spacing w:after="0" w:line="240" w:lineRule="auto"/>
    </w:pPr>
    <w:tblPr>
      <w:tblStyleRowBandSize w:val="1"/>
      <w:tblStyleColBandSize w:val="1"/>
    </w:tblPr>
    <w:tblStylePr w:type="firstRow">
      <w:rPr>
        <w:b/>
        <w:bCs/>
      </w:rPr>
      <w:tblPr/>
      <w:tcPr>
        <w:tcBorders>
          <w:bottom w:val="single" w:sz="4" w:space="0" w:color="FDF26F" w:themeColor="accent4" w:themeTint="99"/>
        </w:tcBorders>
      </w:tcPr>
    </w:tblStylePr>
    <w:tblStylePr w:type="lastRow">
      <w:rPr>
        <w:b/>
        <w:bCs/>
      </w:rPr>
      <w:tblPr/>
      <w:tcPr>
        <w:tcBorders>
          <w:top w:val="single" w:sz="4" w:space="0" w:color="FDF26F" w:themeColor="accent4" w:themeTint="99"/>
        </w:tcBorders>
      </w:tcPr>
    </w:tblStylePr>
    <w:tblStylePr w:type="firstCol">
      <w:rPr>
        <w:b/>
        <w:bCs/>
      </w:rPr>
    </w:tblStylePr>
    <w:tblStylePr w:type="lastCol">
      <w:rPr>
        <w:b/>
        <w:bCs/>
      </w:rPr>
    </w:tblStylePr>
    <w:tblStylePr w:type="band1Vert">
      <w:tblPr/>
      <w:tcPr>
        <w:shd w:val="clear" w:color="auto" w:fill="FEFACE" w:themeFill="accent4" w:themeFillTint="33"/>
      </w:tcPr>
    </w:tblStylePr>
    <w:tblStylePr w:type="band1Horz">
      <w:tblPr/>
      <w:tcPr>
        <w:shd w:val="clear" w:color="auto" w:fill="FEFACE" w:themeFill="accent4" w:themeFillTint="33"/>
      </w:tcPr>
    </w:tblStylePr>
  </w:style>
  <w:style w:type="table" w:customStyle="1" w:styleId="TableauListe1Clair-Accentuation51">
    <w:name w:val="Tableau Liste 1 Clair - Accentuation 51"/>
    <w:basedOn w:val="Tableau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5" w:themeTint="99"/>
        </w:tcBorders>
      </w:tcPr>
    </w:tblStylePr>
    <w:tblStylePr w:type="lastRow">
      <w:rPr>
        <w:b/>
        <w:bCs/>
      </w:rPr>
      <w:tblPr/>
      <w:tcPr>
        <w:tcBorders>
          <w:top w:val="sing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customStyle="1" w:styleId="TableauListe1Clair-Accentuation61">
    <w:name w:val="Tableau Liste 1 Clair - Accentuation 61"/>
    <w:basedOn w:val="Tableau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6" w:themeTint="99"/>
        </w:tcBorders>
      </w:tcPr>
    </w:tblStylePr>
    <w:tblStylePr w:type="lastRow">
      <w:rPr>
        <w:b/>
        <w:bCs/>
      </w:rPr>
      <w:tblPr/>
      <w:tcPr>
        <w:tcBorders>
          <w:top w:val="sing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TableauListe21">
    <w:name w:val="Tableau Liste 21"/>
    <w:basedOn w:val="Tableau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2-Accentuation11">
    <w:name w:val="Tableau Liste 2 - Accentuation 11"/>
    <w:basedOn w:val="TableauNormal"/>
    <w:uiPriority w:val="47"/>
    <w:rsid w:val="00572222"/>
    <w:pPr>
      <w:spacing w:after="0" w:line="240" w:lineRule="auto"/>
    </w:pPr>
    <w:tblPr>
      <w:tblStyleRowBandSize w:val="1"/>
      <w:tblStyleColBandSize w:val="1"/>
      <w:tblBorders>
        <w:top w:val="single" w:sz="4" w:space="0" w:color="2E9BCF" w:themeColor="accent1" w:themeTint="99"/>
        <w:bottom w:val="single" w:sz="4" w:space="0" w:color="2E9BCF" w:themeColor="accent1" w:themeTint="99"/>
        <w:insideH w:val="single" w:sz="4" w:space="0" w:color="2E9BC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DDEF" w:themeFill="accent1" w:themeFillTint="33"/>
      </w:tcPr>
    </w:tblStylePr>
    <w:tblStylePr w:type="band1Horz">
      <w:tblPr/>
      <w:tcPr>
        <w:shd w:val="clear" w:color="auto" w:fill="B8DDEF" w:themeFill="accent1" w:themeFillTint="33"/>
      </w:tcPr>
    </w:tblStylePr>
  </w:style>
  <w:style w:type="table" w:customStyle="1" w:styleId="TableauListe2-Accentuation21">
    <w:name w:val="Tableau Liste 2 - Accentuation 21"/>
    <w:basedOn w:val="TableauNormal"/>
    <w:uiPriority w:val="47"/>
    <w:rsid w:val="00572222"/>
    <w:pPr>
      <w:spacing w:after="0" w:line="240" w:lineRule="auto"/>
    </w:pPr>
    <w:tblPr>
      <w:tblStyleRowBandSize w:val="1"/>
      <w:tblStyleColBandSize w:val="1"/>
      <w:tblBorders>
        <w:top w:val="single" w:sz="4" w:space="0" w:color="EFE7F2" w:themeColor="accent2" w:themeTint="99"/>
        <w:bottom w:val="single" w:sz="4" w:space="0" w:color="EFE7F2" w:themeColor="accent2" w:themeTint="99"/>
        <w:insideH w:val="single" w:sz="4" w:space="0" w:color="EFE7F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7FA" w:themeFill="accent2" w:themeFillTint="33"/>
      </w:tcPr>
    </w:tblStylePr>
    <w:tblStylePr w:type="band1Horz">
      <w:tblPr/>
      <w:tcPr>
        <w:shd w:val="clear" w:color="auto" w:fill="F9F7FA" w:themeFill="accent2" w:themeFillTint="33"/>
      </w:tcPr>
    </w:tblStylePr>
  </w:style>
  <w:style w:type="table" w:customStyle="1" w:styleId="TableauListe2-Accentuation31">
    <w:name w:val="Tableau Liste 2 - Accentuation 31"/>
    <w:basedOn w:val="TableauNormal"/>
    <w:uiPriority w:val="47"/>
    <w:rsid w:val="00572222"/>
    <w:pPr>
      <w:spacing w:after="0" w:line="240" w:lineRule="auto"/>
    </w:pPr>
    <w:tblPr>
      <w:tblStyleRowBandSize w:val="1"/>
      <w:tblStyleColBandSize w:val="1"/>
      <w:tblBorders>
        <w:top w:val="single" w:sz="4" w:space="0" w:color="FADBE6" w:themeColor="accent3" w:themeTint="99"/>
        <w:bottom w:val="single" w:sz="4" w:space="0" w:color="FADBE6" w:themeColor="accent3" w:themeTint="99"/>
        <w:insideH w:val="single" w:sz="4" w:space="0" w:color="FADBE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3F6" w:themeFill="accent3" w:themeFillTint="33"/>
      </w:tcPr>
    </w:tblStylePr>
    <w:tblStylePr w:type="band1Horz">
      <w:tblPr/>
      <w:tcPr>
        <w:shd w:val="clear" w:color="auto" w:fill="FDF3F6" w:themeFill="accent3" w:themeFillTint="33"/>
      </w:tcPr>
    </w:tblStylePr>
  </w:style>
  <w:style w:type="table" w:customStyle="1" w:styleId="TableauListe2-Accentuation41">
    <w:name w:val="Tableau Liste 2 - Accentuation 41"/>
    <w:basedOn w:val="TableauNormal"/>
    <w:uiPriority w:val="47"/>
    <w:rsid w:val="00572222"/>
    <w:pPr>
      <w:spacing w:after="0" w:line="240" w:lineRule="auto"/>
    </w:pPr>
    <w:tblPr>
      <w:tblStyleRowBandSize w:val="1"/>
      <w:tblStyleColBandSize w:val="1"/>
      <w:tblBorders>
        <w:top w:val="single" w:sz="4" w:space="0" w:color="FDF26F" w:themeColor="accent4" w:themeTint="99"/>
        <w:bottom w:val="single" w:sz="4" w:space="0" w:color="FDF26F" w:themeColor="accent4" w:themeTint="99"/>
        <w:insideH w:val="single" w:sz="4" w:space="0" w:color="FDF26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ACE" w:themeFill="accent4" w:themeFillTint="33"/>
      </w:tcPr>
    </w:tblStylePr>
    <w:tblStylePr w:type="band1Horz">
      <w:tblPr/>
      <w:tcPr>
        <w:shd w:val="clear" w:color="auto" w:fill="FEFACE" w:themeFill="accent4" w:themeFillTint="33"/>
      </w:tcPr>
    </w:tblStylePr>
  </w:style>
  <w:style w:type="table" w:customStyle="1" w:styleId="TableauListe2-Accentuation51">
    <w:name w:val="Tableau Liste 2 - Accentuation 51"/>
    <w:basedOn w:val="TableauNormal"/>
    <w:uiPriority w:val="47"/>
    <w:rsid w:val="00572222"/>
    <w:pPr>
      <w:spacing w:after="0" w:line="240" w:lineRule="auto"/>
    </w:pPr>
    <w:tblPr>
      <w:tblStyleRowBandSize w:val="1"/>
      <w:tblStyleColBandSize w:val="1"/>
      <w:tblBorders>
        <w:top w:val="single" w:sz="4" w:space="0" w:color="FFFFFF" w:themeColor="accent5" w:themeTint="99"/>
        <w:bottom w:val="single" w:sz="4" w:space="0" w:color="FFFFFF" w:themeColor="accent5" w:themeTint="99"/>
        <w:insideH w:val="single" w:sz="4" w:space="0" w:color="FFFF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customStyle="1" w:styleId="TableauListe2-Accentuation61">
    <w:name w:val="Tableau Liste 2 - Accentuation 61"/>
    <w:basedOn w:val="TableauNormal"/>
    <w:uiPriority w:val="47"/>
    <w:rsid w:val="00572222"/>
    <w:pPr>
      <w:spacing w:after="0" w:line="240" w:lineRule="auto"/>
    </w:pPr>
    <w:tblPr>
      <w:tblStyleRowBandSize w:val="1"/>
      <w:tblStyleColBandSize w:val="1"/>
      <w:tblBorders>
        <w:top w:val="single" w:sz="4" w:space="0" w:color="FFFFFF" w:themeColor="accent6" w:themeTint="99"/>
        <w:bottom w:val="single" w:sz="4" w:space="0" w:color="FFFFFF" w:themeColor="accent6" w:themeTint="99"/>
        <w:insideH w:val="single" w:sz="4" w:space="0" w:color="FFF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TableauListe31">
    <w:name w:val="Tableau Liste 31"/>
    <w:basedOn w:val="Tableau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auListe3-Accentuation11">
    <w:name w:val="Tableau Liste 3 - Accentuation 11"/>
    <w:basedOn w:val="TableauNormal"/>
    <w:uiPriority w:val="48"/>
    <w:rsid w:val="00572222"/>
    <w:pPr>
      <w:spacing w:after="0" w:line="240" w:lineRule="auto"/>
    </w:pPr>
    <w:tblPr>
      <w:tblStyleRowBandSize w:val="1"/>
      <w:tblStyleColBandSize w:val="1"/>
      <w:tblBorders>
        <w:top w:val="single" w:sz="4" w:space="0" w:color="0F3344" w:themeColor="accent1"/>
        <w:left w:val="single" w:sz="4" w:space="0" w:color="0F3344" w:themeColor="accent1"/>
        <w:bottom w:val="single" w:sz="4" w:space="0" w:color="0F3344" w:themeColor="accent1"/>
        <w:right w:val="single" w:sz="4" w:space="0" w:color="0F3344" w:themeColor="accent1"/>
      </w:tblBorders>
    </w:tblPr>
    <w:tblStylePr w:type="firstRow">
      <w:rPr>
        <w:b/>
        <w:bCs/>
        <w:color w:val="FFFFFF" w:themeColor="background1"/>
      </w:rPr>
      <w:tblPr/>
      <w:tcPr>
        <w:shd w:val="clear" w:color="auto" w:fill="0F3344" w:themeFill="accent1"/>
      </w:tcPr>
    </w:tblStylePr>
    <w:tblStylePr w:type="lastRow">
      <w:rPr>
        <w:b/>
        <w:bCs/>
      </w:rPr>
      <w:tblPr/>
      <w:tcPr>
        <w:tcBorders>
          <w:top w:val="double" w:sz="4" w:space="0" w:color="0F334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3344" w:themeColor="accent1"/>
          <w:right w:val="single" w:sz="4" w:space="0" w:color="0F3344" w:themeColor="accent1"/>
        </w:tcBorders>
      </w:tcPr>
    </w:tblStylePr>
    <w:tblStylePr w:type="band1Horz">
      <w:tblPr/>
      <w:tcPr>
        <w:tcBorders>
          <w:top w:val="single" w:sz="4" w:space="0" w:color="0F3344" w:themeColor="accent1"/>
          <w:bottom w:val="single" w:sz="4" w:space="0" w:color="0F334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3344" w:themeColor="accent1"/>
          <w:left w:val="nil"/>
        </w:tcBorders>
      </w:tcPr>
    </w:tblStylePr>
    <w:tblStylePr w:type="swCell">
      <w:tblPr/>
      <w:tcPr>
        <w:tcBorders>
          <w:top w:val="double" w:sz="4" w:space="0" w:color="0F3344" w:themeColor="accent1"/>
          <w:right w:val="nil"/>
        </w:tcBorders>
      </w:tcPr>
    </w:tblStylePr>
  </w:style>
  <w:style w:type="table" w:customStyle="1" w:styleId="TableauListe3-Accentuation21">
    <w:name w:val="Tableau Liste 3 - Accentuation 21"/>
    <w:basedOn w:val="TableauNormal"/>
    <w:uiPriority w:val="48"/>
    <w:rsid w:val="00572222"/>
    <w:pPr>
      <w:spacing w:after="0" w:line="240" w:lineRule="auto"/>
    </w:pPr>
    <w:tblPr>
      <w:tblStyleRowBandSize w:val="1"/>
      <w:tblStyleColBandSize w:val="1"/>
      <w:tblBorders>
        <w:top w:val="single" w:sz="4" w:space="0" w:color="E5D8EA" w:themeColor="accent2"/>
        <w:left w:val="single" w:sz="4" w:space="0" w:color="E5D8EA" w:themeColor="accent2"/>
        <w:bottom w:val="single" w:sz="4" w:space="0" w:color="E5D8EA" w:themeColor="accent2"/>
        <w:right w:val="single" w:sz="4" w:space="0" w:color="E5D8EA" w:themeColor="accent2"/>
      </w:tblBorders>
    </w:tblPr>
    <w:tblStylePr w:type="firstRow">
      <w:rPr>
        <w:b/>
        <w:bCs/>
        <w:color w:val="FFFFFF" w:themeColor="background1"/>
      </w:rPr>
      <w:tblPr/>
      <w:tcPr>
        <w:shd w:val="clear" w:color="auto" w:fill="E5D8EA" w:themeFill="accent2"/>
      </w:tcPr>
    </w:tblStylePr>
    <w:tblStylePr w:type="lastRow">
      <w:rPr>
        <w:b/>
        <w:bCs/>
      </w:rPr>
      <w:tblPr/>
      <w:tcPr>
        <w:tcBorders>
          <w:top w:val="double" w:sz="4" w:space="0" w:color="E5D8E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D8EA" w:themeColor="accent2"/>
          <w:right w:val="single" w:sz="4" w:space="0" w:color="E5D8EA" w:themeColor="accent2"/>
        </w:tcBorders>
      </w:tcPr>
    </w:tblStylePr>
    <w:tblStylePr w:type="band1Horz">
      <w:tblPr/>
      <w:tcPr>
        <w:tcBorders>
          <w:top w:val="single" w:sz="4" w:space="0" w:color="E5D8EA" w:themeColor="accent2"/>
          <w:bottom w:val="single" w:sz="4" w:space="0" w:color="E5D8E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D8EA" w:themeColor="accent2"/>
          <w:left w:val="nil"/>
        </w:tcBorders>
      </w:tcPr>
    </w:tblStylePr>
    <w:tblStylePr w:type="swCell">
      <w:tblPr/>
      <w:tcPr>
        <w:tcBorders>
          <w:top w:val="double" w:sz="4" w:space="0" w:color="E5D8EA" w:themeColor="accent2"/>
          <w:right w:val="nil"/>
        </w:tcBorders>
      </w:tcPr>
    </w:tblStylePr>
  </w:style>
  <w:style w:type="table" w:customStyle="1" w:styleId="TableauListe3-Accentuation31">
    <w:name w:val="Tableau Liste 3 - Accentuation 31"/>
    <w:basedOn w:val="TableauNormal"/>
    <w:uiPriority w:val="48"/>
    <w:rsid w:val="00572222"/>
    <w:pPr>
      <w:spacing w:after="0" w:line="240" w:lineRule="auto"/>
    </w:pPr>
    <w:tblPr>
      <w:tblStyleRowBandSize w:val="1"/>
      <w:tblStyleColBandSize w:val="1"/>
      <w:tblBorders>
        <w:top w:val="single" w:sz="4" w:space="0" w:color="F8C4D7" w:themeColor="accent3"/>
        <w:left w:val="single" w:sz="4" w:space="0" w:color="F8C4D7" w:themeColor="accent3"/>
        <w:bottom w:val="single" w:sz="4" w:space="0" w:color="F8C4D7" w:themeColor="accent3"/>
        <w:right w:val="single" w:sz="4" w:space="0" w:color="F8C4D7" w:themeColor="accent3"/>
      </w:tblBorders>
    </w:tblPr>
    <w:tblStylePr w:type="firstRow">
      <w:rPr>
        <w:b/>
        <w:bCs/>
        <w:color w:val="FFFFFF" w:themeColor="background1"/>
      </w:rPr>
      <w:tblPr/>
      <w:tcPr>
        <w:shd w:val="clear" w:color="auto" w:fill="F8C4D7" w:themeFill="accent3"/>
      </w:tcPr>
    </w:tblStylePr>
    <w:tblStylePr w:type="lastRow">
      <w:rPr>
        <w:b/>
        <w:bCs/>
      </w:rPr>
      <w:tblPr/>
      <w:tcPr>
        <w:tcBorders>
          <w:top w:val="double" w:sz="4" w:space="0" w:color="F8C4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C4D7" w:themeColor="accent3"/>
          <w:right w:val="single" w:sz="4" w:space="0" w:color="F8C4D7" w:themeColor="accent3"/>
        </w:tcBorders>
      </w:tcPr>
    </w:tblStylePr>
    <w:tblStylePr w:type="band1Horz">
      <w:tblPr/>
      <w:tcPr>
        <w:tcBorders>
          <w:top w:val="single" w:sz="4" w:space="0" w:color="F8C4D7" w:themeColor="accent3"/>
          <w:bottom w:val="single" w:sz="4" w:space="0" w:color="F8C4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C4D7" w:themeColor="accent3"/>
          <w:left w:val="nil"/>
        </w:tcBorders>
      </w:tcPr>
    </w:tblStylePr>
    <w:tblStylePr w:type="swCell">
      <w:tblPr/>
      <w:tcPr>
        <w:tcBorders>
          <w:top w:val="double" w:sz="4" w:space="0" w:color="F8C4D7" w:themeColor="accent3"/>
          <w:right w:val="nil"/>
        </w:tcBorders>
      </w:tcPr>
    </w:tblStylePr>
  </w:style>
  <w:style w:type="table" w:customStyle="1" w:styleId="TableauListe3-Accentuation41">
    <w:name w:val="Tableau Liste 3 - Accentuation 41"/>
    <w:basedOn w:val="TableauNormal"/>
    <w:uiPriority w:val="48"/>
    <w:rsid w:val="00572222"/>
    <w:pPr>
      <w:spacing w:after="0" w:line="240" w:lineRule="auto"/>
    </w:pPr>
    <w:tblPr>
      <w:tblStyleRowBandSize w:val="1"/>
      <w:tblStyleColBandSize w:val="1"/>
      <w:tblBorders>
        <w:top w:val="single" w:sz="4" w:space="0" w:color="FCEA10" w:themeColor="accent4"/>
        <w:left w:val="single" w:sz="4" w:space="0" w:color="FCEA10" w:themeColor="accent4"/>
        <w:bottom w:val="single" w:sz="4" w:space="0" w:color="FCEA10" w:themeColor="accent4"/>
        <w:right w:val="single" w:sz="4" w:space="0" w:color="FCEA10" w:themeColor="accent4"/>
      </w:tblBorders>
    </w:tblPr>
    <w:tblStylePr w:type="firstRow">
      <w:rPr>
        <w:b/>
        <w:bCs/>
        <w:color w:val="FFFFFF" w:themeColor="background1"/>
      </w:rPr>
      <w:tblPr/>
      <w:tcPr>
        <w:shd w:val="clear" w:color="auto" w:fill="FCEA10" w:themeFill="accent4"/>
      </w:tcPr>
    </w:tblStylePr>
    <w:tblStylePr w:type="lastRow">
      <w:rPr>
        <w:b/>
        <w:bCs/>
      </w:rPr>
      <w:tblPr/>
      <w:tcPr>
        <w:tcBorders>
          <w:top w:val="double" w:sz="4" w:space="0" w:color="FCEA1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EA10" w:themeColor="accent4"/>
          <w:right w:val="single" w:sz="4" w:space="0" w:color="FCEA10" w:themeColor="accent4"/>
        </w:tcBorders>
      </w:tcPr>
    </w:tblStylePr>
    <w:tblStylePr w:type="band1Horz">
      <w:tblPr/>
      <w:tcPr>
        <w:tcBorders>
          <w:top w:val="single" w:sz="4" w:space="0" w:color="FCEA10" w:themeColor="accent4"/>
          <w:bottom w:val="single" w:sz="4" w:space="0" w:color="FCEA1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EA10" w:themeColor="accent4"/>
          <w:left w:val="nil"/>
        </w:tcBorders>
      </w:tcPr>
    </w:tblStylePr>
    <w:tblStylePr w:type="swCell">
      <w:tblPr/>
      <w:tcPr>
        <w:tcBorders>
          <w:top w:val="double" w:sz="4" w:space="0" w:color="FCEA10" w:themeColor="accent4"/>
          <w:right w:val="nil"/>
        </w:tcBorders>
      </w:tcPr>
    </w:tblStylePr>
  </w:style>
  <w:style w:type="table" w:customStyle="1" w:styleId="TableauListe3-Accentuation51">
    <w:name w:val="Tableau Liste 3 - Accentuation 51"/>
    <w:basedOn w:val="TableauNormal"/>
    <w:uiPriority w:val="48"/>
    <w:rsid w:val="00572222"/>
    <w:pPr>
      <w:spacing w:after="0" w:line="240" w:lineRule="auto"/>
    </w:pPr>
    <w:tblPr>
      <w:tblStyleRowBandSize w:val="1"/>
      <w:tblStyleColBandSize w:val="1"/>
      <w:tblBorders>
        <w:top w:val="single" w:sz="4" w:space="0" w:color="FFFFFF" w:themeColor="accent5"/>
        <w:left w:val="single" w:sz="4" w:space="0" w:color="FFFFFF" w:themeColor="accent5"/>
        <w:bottom w:val="single" w:sz="4" w:space="0" w:color="FFFFFF" w:themeColor="accent5"/>
        <w:right w:val="single" w:sz="4" w:space="0" w:color="FFFFFF" w:themeColor="accent5"/>
      </w:tblBorders>
    </w:tblPr>
    <w:tblStylePr w:type="firstRow">
      <w:rPr>
        <w:b/>
        <w:bCs/>
        <w:color w:val="FFFFFF" w:themeColor="background1"/>
      </w:rPr>
      <w:tblPr/>
      <w:tcPr>
        <w:shd w:val="clear" w:color="auto" w:fill="FFFFFF" w:themeFill="accent5"/>
      </w:tcPr>
    </w:tblStylePr>
    <w:tblStylePr w:type="lastRow">
      <w:rPr>
        <w:b/>
        <w:bCs/>
      </w:rPr>
      <w:tblPr/>
      <w:tcPr>
        <w:tcBorders>
          <w:top w:val="double" w:sz="4" w:space="0" w:color="FFFFF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5"/>
          <w:right w:val="single" w:sz="4" w:space="0" w:color="FFFFFF" w:themeColor="accent5"/>
        </w:tcBorders>
      </w:tcPr>
    </w:tblStylePr>
    <w:tblStylePr w:type="band1Horz">
      <w:tblPr/>
      <w:tcPr>
        <w:tcBorders>
          <w:top w:val="single" w:sz="4" w:space="0" w:color="FFFFFF" w:themeColor="accent5"/>
          <w:bottom w:val="single" w:sz="4" w:space="0" w:color="FFFFF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5"/>
          <w:left w:val="nil"/>
        </w:tcBorders>
      </w:tcPr>
    </w:tblStylePr>
    <w:tblStylePr w:type="swCell">
      <w:tblPr/>
      <w:tcPr>
        <w:tcBorders>
          <w:top w:val="double" w:sz="4" w:space="0" w:color="FFFFFF" w:themeColor="accent5"/>
          <w:right w:val="nil"/>
        </w:tcBorders>
      </w:tcPr>
    </w:tblStylePr>
  </w:style>
  <w:style w:type="table" w:customStyle="1" w:styleId="TableauListe3-Accentuation61">
    <w:name w:val="Tableau Liste 3 - Accentuation 61"/>
    <w:basedOn w:val="TableauNormal"/>
    <w:uiPriority w:val="48"/>
    <w:rsid w:val="00572222"/>
    <w:pPr>
      <w:spacing w:after="0"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customStyle="1" w:styleId="TableauListe41">
    <w:name w:val="Tableau Liste 41"/>
    <w:basedOn w:val="Tableau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4-Accentuation11">
    <w:name w:val="Tableau Liste 4 - Accentuation 11"/>
    <w:basedOn w:val="TableauNormal"/>
    <w:uiPriority w:val="49"/>
    <w:rsid w:val="00572222"/>
    <w:pPr>
      <w:spacing w:after="0" w:line="240" w:lineRule="auto"/>
    </w:pPr>
    <w:tblPr>
      <w:tblStyleRowBandSize w:val="1"/>
      <w:tblStyleColBandSize w:val="1"/>
      <w:tblBorders>
        <w:top w:val="single" w:sz="4" w:space="0" w:color="2E9BCF" w:themeColor="accent1" w:themeTint="99"/>
        <w:left w:val="single" w:sz="4" w:space="0" w:color="2E9BCF" w:themeColor="accent1" w:themeTint="99"/>
        <w:bottom w:val="single" w:sz="4" w:space="0" w:color="2E9BCF" w:themeColor="accent1" w:themeTint="99"/>
        <w:right w:val="single" w:sz="4" w:space="0" w:color="2E9BCF" w:themeColor="accent1" w:themeTint="99"/>
        <w:insideH w:val="single" w:sz="4" w:space="0" w:color="2E9BCF" w:themeColor="accent1" w:themeTint="99"/>
      </w:tblBorders>
    </w:tblPr>
    <w:tblStylePr w:type="firstRow">
      <w:rPr>
        <w:b/>
        <w:bCs/>
        <w:color w:val="FFFFFF" w:themeColor="background1"/>
      </w:rPr>
      <w:tblPr/>
      <w:tcPr>
        <w:tcBorders>
          <w:top w:val="single" w:sz="4" w:space="0" w:color="0F3344" w:themeColor="accent1"/>
          <w:left w:val="single" w:sz="4" w:space="0" w:color="0F3344" w:themeColor="accent1"/>
          <w:bottom w:val="single" w:sz="4" w:space="0" w:color="0F3344" w:themeColor="accent1"/>
          <w:right w:val="single" w:sz="4" w:space="0" w:color="0F3344" w:themeColor="accent1"/>
          <w:insideH w:val="nil"/>
        </w:tcBorders>
        <w:shd w:val="clear" w:color="auto" w:fill="0F3344" w:themeFill="accent1"/>
      </w:tcPr>
    </w:tblStylePr>
    <w:tblStylePr w:type="lastRow">
      <w:rPr>
        <w:b/>
        <w:bCs/>
      </w:rPr>
      <w:tblPr/>
      <w:tcPr>
        <w:tcBorders>
          <w:top w:val="double" w:sz="4" w:space="0" w:color="2E9BCF" w:themeColor="accent1" w:themeTint="99"/>
        </w:tcBorders>
      </w:tcPr>
    </w:tblStylePr>
    <w:tblStylePr w:type="firstCol">
      <w:rPr>
        <w:b/>
        <w:bCs/>
      </w:rPr>
    </w:tblStylePr>
    <w:tblStylePr w:type="lastCol">
      <w:rPr>
        <w:b/>
        <w:bCs/>
      </w:rPr>
    </w:tblStylePr>
    <w:tblStylePr w:type="band1Vert">
      <w:tblPr/>
      <w:tcPr>
        <w:shd w:val="clear" w:color="auto" w:fill="B8DDEF" w:themeFill="accent1" w:themeFillTint="33"/>
      </w:tcPr>
    </w:tblStylePr>
    <w:tblStylePr w:type="band1Horz">
      <w:tblPr/>
      <w:tcPr>
        <w:shd w:val="clear" w:color="auto" w:fill="B8DDEF" w:themeFill="accent1" w:themeFillTint="33"/>
      </w:tcPr>
    </w:tblStylePr>
  </w:style>
  <w:style w:type="table" w:customStyle="1" w:styleId="TableauListe4-Accentuation21">
    <w:name w:val="Tableau Liste 4 - Accentuation 21"/>
    <w:basedOn w:val="TableauNormal"/>
    <w:uiPriority w:val="49"/>
    <w:rsid w:val="00572222"/>
    <w:pPr>
      <w:spacing w:after="0" w:line="240" w:lineRule="auto"/>
    </w:pPr>
    <w:tblPr>
      <w:tblStyleRowBandSize w:val="1"/>
      <w:tblStyleColBandSize w:val="1"/>
      <w:tblBorders>
        <w:top w:val="single" w:sz="4" w:space="0" w:color="EFE7F2" w:themeColor="accent2" w:themeTint="99"/>
        <w:left w:val="single" w:sz="4" w:space="0" w:color="EFE7F2" w:themeColor="accent2" w:themeTint="99"/>
        <w:bottom w:val="single" w:sz="4" w:space="0" w:color="EFE7F2" w:themeColor="accent2" w:themeTint="99"/>
        <w:right w:val="single" w:sz="4" w:space="0" w:color="EFE7F2" w:themeColor="accent2" w:themeTint="99"/>
        <w:insideH w:val="single" w:sz="4" w:space="0" w:color="EFE7F2" w:themeColor="accent2" w:themeTint="99"/>
      </w:tblBorders>
    </w:tblPr>
    <w:tblStylePr w:type="firstRow">
      <w:rPr>
        <w:b/>
        <w:bCs/>
        <w:color w:val="FFFFFF" w:themeColor="background1"/>
      </w:rPr>
      <w:tblPr/>
      <w:tcPr>
        <w:tcBorders>
          <w:top w:val="single" w:sz="4" w:space="0" w:color="E5D8EA" w:themeColor="accent2"/>
          <w:left w:val="single" w:sz="4" w:space="0" w:color="E5D8EA" w:themeColor="accent2"/>
          <w:bottom w:val="single" w:sz="4" w:space="0" w:color="E5D8EA" w:themeColor="accent2"/>
          <w:right w:val="single" w:sz="4" w:space="0" w:color="E5D8EA" w:themeColor="accent2"/>
          <w:insideH w:val="nil"/>
        </w:tcBorders>
        <w:shd w:val="clear" w:color="auto" w:fill="E5D8EA" w:themeFill="accent2"/>
      </w:tcPr>
    </w:tblStylePr>
    <w:tblStylePr w:type="lastRow">
      <w:rPr>
        <w:b/>
        <w:bCs/>
      </w:rPr>
      <w:tblPr/>
      <w:tcPr>
        <w:tcBorders>
          <w:top w:val="double" w:sz="4" w:space="0" w:color="EFE7F2" w:themeColor="accent2" w:themeTint="99"/>
        </w:tcBorders>
      </w:tcPr>
    </w:tblStylePr>
    <w:tblStylePr w:type="firstCol">
      <w:rPr>
        <w:b/>
        <w:bCs/>
      </w:rPr>
    </w:tblStylePr>
    <w:tblStylePr w:type="lastCol">
      <w:rPr>
        <w:b/>
        <w:bCs/>
      </w:rPr>
    </w:tblStylePr>
    <w:tblStylePr w:type="band1Vert">
      <w:tblPr/>
      <w:tcPr>
        <w:shd w:val="clear" w:color="auto" w:fill="F9F7FA" w:themeFill="accent2" w:themeFillTint="33"/>
      </w:tcPr>
    </w:tblStylePr>
    <w:tblStylePr w:type="band1Horz">
      <w:tblPr/>
      <w:tcPr>
        <w:shd w:val="clear" w:color="auto" w:fill="F9F7FA" w:themeFill="accent2" w:themeFillTint="33"/>
      </w:tcPr>
    </w:tblStylePr>
  </w:style>
  <w:style w:type="table" w:customStyle="1" w:styleId="TableauListe4-Accentuation31">
    <w:name w:val="Tableau Liste 4 - Accentuation 31"/>
    <w:basedOn w:val="TableauNormal"/>
    <w:uiPriority w:val="49"/>
    <w:rsid w:val="00572222"/>
    <w:pPr>
      <w:spacing w:after="0" w:line="240" w:lineRule="auto"/>
    </w:pPr>
    <w:tblPr>
      <w:tblStyleRowBandSize w:val="1"/>
      <w:tblStyleColBandSize w:val="1"/>
      <w:tblBorders>
        <w:top w:val="single" w:sz="4" w:space="0" w:color="FADBE6" w:themeColor="accent3" w:themeTint="99"/>
        <w:left w:val="single" w:sz="4" w:space="0" w:color="FADBE6" w:themeColor="accent3" w:themeTint="99"/>
        <w:bottom w:val="single" w:sz="4" w:space="0" w:color="FADBE6" w:themeColor="accent3" w:themeTint="99"/>
        <w:right w:val="single" w:sz="4" w:space="0" w:color="FADBE6" w:themeColor="accent3" w:themeTint="99"/>
        <w:insideH w:val="single" w:sz="4" w:space="0" w:color="FADBE6" w:themeColor="accent3" w:themeTint="99"/>
      </w:tblBorders>
    </w:tblPr>
    <w:tblStylePr w:type="firstRow">
      <w:rPr>
        <w:b/>
        <w:bCs/>
        <w:color w:val="FFFFFF" w:themeColor="background1"/>
      </w:rPr>
      <w:tblPr/>
      <w:tcPr>
        <w:tcBorders>
          <w:top w:val="single" w:sz="4" w:space="0" w:color="F8C4D7" w:themeColor="accent3"/>
          <w:left w:val="single" w:sz="4" w:space="0" w:color="F8C4D7" w:themeColor="accent3"/>
          <w:bottom w:val="single" w:sz="4" w:space="0" w:color="F8C4D7" w:themeColor="accent3"/>
          <w:right w:val="single" w:sz="4" w:space="0" w:color="F8C4D7" w:themeColor="accent3"/>
          <w:insideH w:val="nil"/>
        </w:tcBorders>
        <w:shd w:val="clear" w:color="auto" w:fill="F8C4D7" w:themeFill="accent3"/>
      </w:tcPr>
    </w:tblStylePr>
    <w:tblStylePr w:type="lastRow">
      <w:rPr>
        <w:b/>
        <w:bCs/>
      </w:rPr>
      <w:tblPr/>
      <w:tcPr>
        <w:tcBorders>
          <w:top w:val="double" w:sz="4" w:space="0" w:color="FADBE6" w:themeColor="accent3" w:themeTint="99"/>
        </w:tcBorders>
      </w:tcPr>
    </w:tblStylePr>
    <w:tblStylePr w:type="firstCol">
      <w:rPr>
        <w:b/>
        <w:bCs/>
      </w:rPr>
    </w:tblStylePr>
    <w:tblStylePr w:type="lastCol">
      <w:rPr>
        <w:b/>
        <w:bCs/>
      </w:rPr>
    </w:tblStylePr>
    <w:tblStylePr w:type="band1Vert">
      <w:tblPr/>
      <w:tcPr>
        <w:shd w:val="clear" w:color="auto" w:fill="FDF3F6" w:themeFill="accent3" w:themeFillTint="33"/>
      </w:tcPr>
    </w:tblStylePr>
    <w:tblStylePr w:type="band1Horz">
      <w:tblPr/>
      <w:tcPr>
        <w:shd w:val="clear" w:color="auto" w:fill="FDF3F6" w:themeFill="accent3" w:themeFillTint="33"/>
      </w:tcPr>
    </w:tblStylePr>
  </w:style>
  <w:style w:type="table" w:customStyle="1" w:styleId="TableauListe4-Accentuation41">
    <w:name w:val="Tableau Liste 4 - Accentuation 41"/>
    <w:basedOn w:val="TableauNormal"/>
    <w:uiPriority w:val="49"/>
    <w:rsid w:val="00572222"/>
    <w:pPr>
      <w:spacing w:after="0" w:line="240" w:lineRule="auto"/>
    </w:pPr>
    <w:tblPr>
      <w:tblStyleRowBandSize w:val="1"/>
      <w:tblStyleColBandSize w:val="1"/>
      <w:tblBorders>
        <w:top w:val="single" w:sz="4" w:space="0" w:color="FDF26F" w:themeColor="accent4" w:themeTint="99"/>
        <w:left w:val="single" w:sz="4" w:space="0" w:color="FDF26F" w:themeColor="accent4" w:themeTint="99"/>
        <w:bottom w:val="single" w:sz="4" w:space="0" w:color="FDF26F" w:themeColor="accent4" w:themeTint="99"/>
        <w:right w:val="single" w:sz="4" w:space="0" w:color="FDF26F" w:themeColor="accent4" w:themeTint="99"/>
        <w:insideH w:val="single" w:sz="4" w:space="0" w:color="FDF26F" w:themeColor="accent4" w:themeTint="99"/>
      </w:tblBorders>
    </w:tblPr>
    <w:tblStylePr w:type="firstRow">
      <w:rPr>
        <w:b/>
        <w:bCs/>
        <w:color w:val="FFFFFF" w:themeColor="background1"/>
      </w:rPr>
      <w:tblPr/>
      <w:tcPr>
        <w:tcBorders>
          <w:top w:val="single" w:sz="4" w:space="0" w:color="FCEA10" w:themeColor="accent4"/>
          <w:left w:val="single" w:sz="4" w:space="0" w:color="FCEA10" w:themeColor="accent4"/>
          <w:bottom w:val="single" w:sz="4" w:space="0" w:color="FCEA10" w:themeColor="accent4"/>
          <w:right w:val="single" w:sz="4" w:space="0" w:color="FCEA10" w:themeColor="accent4"/>
          <w:insideH w:val="nil"/>
        </w:tcBorders>
        <w:shd w:val="clear" w:color="auto" w:fill="FCEA10" w:themeFill="accent4"/>
      </w:tcPr>
    </w:tblStylePr>
    <w:tblStylePr w:type="lastRow">
      <w:rPr>
        <w:b/>
        <w:bCs/>
      </w:rPr>
      <w:tblPr/>
      <w:tcPr>
        <w:tcBorders>
          <w:top w:val="double" w:sz="4" w:space="0" w:color="FDF26F" w:themeColor="accent4" w:themeTint="99"/>
        </w:tcBorders>
      </w:tcPr>
    </w:tblStylePr>
    <w:tblStylePr w:type="firstCol">
      <w:rPr>
        <w:b/>
        <w:bCs/>
      </w:rPr>
    </w:tblStylePr>
    <w:tblStylePr w:type="lastCol">
      <w:rPr>
        <w:b/>
        <w:bCs/>
      </w:rPr>
    </w:tblStylePr>
    <w:tblStylePr w:type="band1Vert">
      <w:tblPr/>
      <w:tcPr>
        <w:shd w:val="clear" w:color="auto" w:fill="FEFACE" w:themeFill="accent4" w:themeFillTint="33"/>
      </w:tcPr>
    </w:tblStylePr>
    <w:tblStylePr w:type="band1Horz">
      <w:tblPr/>
      <w:tcPr>
        <w:shd w:val="clear" w:color="auto" w:fill="FEFACE" w:themeFill="accent4" w:themeFillTint="33"/>
      </w:tcPr>
    </w:tblStylePr>
  </w:style>
  <w:style w:type="table" w:customStyle="1" w:styleId="TableauListe4-Accentuation51">
    <w:name w:val="Tableau Liste 4 - Accentuation 51"/>
    <w:basedOn w:val="TableauNormal"/>
    <w:uiPriority w:val="49"/>
    <w:rsid w:val="00572222"/>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tblBorders>
    </w:tblPr>
    <w:tblStylePr w:type="firstRow">
      <w:rPr>
        <w:b/>
        <w:bCs/>
        <w:color w:val="FFFFFF" w:themeColor="background1"/>
      </w:rPr>
      <w:tblPr/>
      <w:tcPr>
        <w:tcBorders>
          <w:top w:val="single" w:sz="4" w:space="0" w:color="FFFFFF" w:themeColor="accent5"/>
          <w:left w:val="single" w:sz="4" w:space="0" w:color="FFFFFF" w:themeColor="accent5"/>
          <w:bottom w:val="single" w:sz="4" w:space="0" w:color="FFFFFF" w:themeColor="accent5"/>
          <w:right w:val="single" w:sz="4" w:space="0" w:color="FFFFFF" w:themeColor="accent5"/>
          <w:insideH w:val="nil"/>
        </w:tcBorders>
        <w:shd w:val="clear" w:color="auto" w:fill="FFFFFF" w:themeFill="accent5"/>
      </w:tcPr>
    </w:tblStylePr>
    <w:tblStylePr w:type="lastRow">
      <w:rPr>
        <w:b/>
        <w:bCs/>
      </w:rPr>
      <w:tblPr/>
      <w:tcPr>
        <w:tcBorders>
          <w:top w:val="doub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customStyle="1" w:styleId="TableauListe4-Accentuation61">
    <w:name w:val="Tableau Liste 4 - Accentuation 61"/>
    <w:basedOn w:val="Tableau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TableauListe5Fonc1">
    <w:name w:val="Tableau Liste 5 Foncé1"/>
    <w:basedOn w:val="Tableau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11">
    <w:name w:val="Tableau Liste 5 Foncé - Accentuation 11"/>
    <w:basedOn w:val="TableauNormal"/>
    <w:uiPriority w:val="50"/>
    <w:rsid w:val="00572222"/>
    <w:pPr>
      <w:spacing w:after="0" w:line="240" w:lineRule="auto"/>
    </w:pPr>
    <w:rPr>
      <w:color w:val="FFFFFF" w:themeColor="background1"/>
    </w:rPr>
    <w:tblPr>
      <w:tblStyleRowBandSize w:val="1"/>
      <w:tblStyleColBandSize w:val="1"/>
      <w:tblBorders>
        <w:top w:val="single" w:sz="24" w:space="0" w:color="0F3344" w:themeColor="accent1"/>
        <w:left w:val="single" w:sz="24" w:space="0" w:color="0F3344" w:themeColor="accent1"/>
        <w:bottom w:val="single" w:sz="24" w:space="0" w:color="0F3344" w:themeColor="accent1"/>
        <w:right w:val="single" w:sz="24" w:space="0" w:color="0F3344" w:themeColor="accent1"/>
      </w:tblBorders>
    </w:tblPr>
    <w:tcPr>
      <w:shd w:val="clear" w:color="auto" w:fill="0F334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21">
    <w:name w:val="Tableau Liste 5 Foncé - Accentuation 21"/>
    <w:basedOn w:val="TableauNormal"/>
    <w:uiPriority w:val="50"/>
    <w:rsid w:val="00572222"/>
    <w:pPr>
      <w:spacing w:after="0" w:line="240" w:lineRule="auto"/>
    </w:pPr>
    <w:rPr>
      <w:color w:val="FFFFFF" w:themeColor="background1"/>
    </w:rPr>
    <w:tblPr>
      <w:tblStyleRowBandSize w:val="1"/>
      <w:tblStyleColBandSize w:val="1"/>
      <w:tblBorders>
        <w:top w:val="single" w:sz="24" w:space="0" w:color="E5D8EA" w:themeColor="accent2"/>
        <w:left w:val="single" w:sz="24" w:space="0" w:color="E5D8EA" w:themeColor="accent2"/>
        <w:bottom w:val="single" w:sz="24" w:space="0" w:color="E5D8EA" w:themeColor="accent2"/>
        <w:right w:val="single" w:sz="24" w:space="0" w:color="E5D8EA" w:themeColor="accent2"/>
      </w:tblBorders>
    </w:tblPr>
    <w:tcPr>
      <w:shd w:val="clear" w:color="auto" w:fill="E5D8E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31">
    <w:name w:val="Tableau Liste 5 Foncé - Accentuation 31"/>
    <w:basedOn w:val="TableauNormal"/>
    <w:uiPriority w:val="50"/>
    <w:rsid w:val="00572222"/>
    <w:pPr>
      <w:spacing w:after="0" w:line="240" w:lineRule="auto"/>
    </w:pPr>
    <w:rPr>
      <w:color w:val="FFFFFF" w:themeColor="background1"/>
    </w:rPr>
    <w:tblPr>
      <w:tblStyleRowBandSize w:val="1"/>
      <w:tblStyleColBandSize w:val="1"/>
      <w:tblBorders>
        <w:top w:val="single" w:sz="24" w:space="0" w:color="F8C4D7" w:themeColor="accent3"/>
        <w:left w:val="single" w:sz="24" w:space="0" w:color="F8C4D7" w:themeColor="accent3"/>
        <w:bottom w:val="single" w:sz="24" w:space="0" w:color="F8C4D7" w:themeColor="accent3"/>
        <w:right w:val="single" w:sz="24" w:space="0" w:color="F8C4D7" w:themeColor="accent3"/>
      </w:tblBorders>
    </w:tblPr>
    <w:tcPr>
      <w:shd w:val="clear" w:color="auto" w:fill="F8C4D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41">
    <w:name w:val="Tableau Liste 5 Foncé - Accentuation 41"/>
    <w:basedOn w:val="TableauNormal"/>
    <w:uiPriority w:val="50"/>
    <w:rsid w:val="00572222"/>
    <w:pPr>
      <w:spacing w:after="0" w:line="240" w:lineRule="auto"/>
    </w:pPr>
    <w:rPr>
      <w:color w:val="FFFFFF" w:themeColor="background1"/>
    </w:rPr>
    <w:tblPr>
      <w:tblStyleRowBandSize w:val="1"/>
      <w:tblStyleColBandSize w:val="1"/>
      <w:tblBorders>
        <w:top w:val="single" w:sz="24" w:space="0" w:color="FCEA10" w:themeColor="accent4"/>
        <w:left w:val="single" w:sz="24" w:space="0" w:color="FCEA10" w:themeColor="accent4"/>
        <w:bottom w:val="single" w:sz="24" w:space="0" w:color="FCEA10" w:themeColor="accent4"/>
        <w:right w:val="single" w:sz="24" w:space="0" w:color="FCEA10" w:themeColor="accent4"/>
      </w:tblBorders>
    </w:tblPr>
    <w:tcPr>
      <w:shd w:val="clear" w:color="auto" w:fill="FCEA1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51">
    <w:name w:val="Tableau Liste 5 Foncé - Accentuation 51"/>
    <w:basedOn w:val="TableauNormal"/>
    <w:uiPriority w:val="50"/>
    <w:rsid w:val="00572222"/>
    <w:pPr>
      <w:spacing w:after="0" w:line="240" w:lineRule="auto"/>
    </w:pPr>
    <w:rPr>
      <w:color w:val="FFFFFF" w:themeColor="background1"/>
    </w:rPr>
    <w:tblPr>
      <w:tblStyleRowBandSize w:val="1"/>
      <w:tblStyleColBandSize w:val="1"/>
      <w:tblBorders>
        <w:top w:val="single" w:sz="24" w:space="0" w:color="FFFFFF" w:themeColor="accent5"/>
        <w:left w:val="single" w:sz="24" w:space="0" w:color="FFFFFF" w:themeColor="accent5"/>
        <w:bottom w:val="single" w:sz="24" w:space="0" w:color="FFFFFF" w:themeColor="accent5"/>
        <w:right w:val="single" w:sz="24" w:space="0" w:color="FFFFFF" w:themeColor="accent5"/>
      </w:tblBorders>
    </w:tblPr>
    <w:tcPr>
      <w:shd w:val="clear" w:color="auto" w:fill="FFFFF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61">
    <w:name w:val="Tableau Liste 5 Foncé - Accentuation 61"/>
    <w:basedOn w:val="TableauNormal"/>
    <w:uiPriority w:val="50"/>
    <w:rsid w:val="00572222"/>
    <w:pPr>
      <w:spacing w:after="0" w:line="240" w:lineRule="auto"/>
    </w:pPr>
    <w:rPr>
      <w:color w:val="FFFFFF"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6Couleur1">
    <w:name w:val="Tableau Liste 6 Couleur1"/>
    <w:basedOn w:val="Tableau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6Couleur-Accentuation11">
    <w:name w:val="Tableau Liste 6 Couleur - Accentuation 11"/>
    <w:basedOn w:val="TableauNormal"/>
    <w:uiPriority w:val="51"/>
    <w:rsid w:val="00572222"/>
    <w:pPr>
      <w:spacing w:after="0" w:line="240" w:lineRule="auto"/>
    </w:pPr>
    <w:rPr>
      <w:color w:val="0B2632" w:themeColor="accent1" w:themeShade="BF"/>
    </w:rPr>
    <w:tblPr>
      <w:tblStyleRowBandSize w:val="1"/>
      <w:tblStyleColBandSize w:val="1"/>
      <w:tblBorders>
        <w:top w:val="single" w:sz="4" w:space="0" w:color="0F3344" w:themeColor="accent1"/>
        <w:bottom w:val="single" w:sz="4" w:space="0" w:color="0F3344" w:themeColor="accent1"/>
      </w:tblBorders>
    </w:tblPr>
    <w:tblStylePr w:type="firstRow">
      <w:rPr>
        <w:b/>
        <w:bCs/>
      </w:rPr>
      <w:tblPr/>
      <w:tcPr>
        <w:tcBorders>
          <w:bottom w:val="single" w:sz="4" w:space="0" w:color="0F3344" w:themeColor="accent1"/>
        </w:tcBorders>
      </w:tcPr>
    </w:tblStylePr>
    <w:tblStylePr w:type="lastRow">
      <w:rPr>
        <w:b/>
        <w:bCs/>
      </w:rPr>
      <w:tblPr/>
      <w:tcPr>
        <w:tcBorders>
          <w:top w:val="double" w:sz="4" w:space="0" w:color="0F3344" w:themeColor="accent1"/>
        </w:tcBorders>
      </w:tcPr>
    </w:tblStylePr>
    <w:tblStylePr w:type="firstCol">
      <w:rPr>
        <w:b/>
        <w:bCs/>
      </w:rPr>
    </w:tblStylePr>
    <w:tblStylePr w:type="lastCol">
      <w:rPr>
        <w:b/>
        <w:bCs/>
      </w:rPr>
    </w:tblStylePr>
    <w:tblStylePr w:type="band1Vert">
      <w:tblPr/>
      <w:tcPr>
        <w:shd w:val="clear" w:color="auto" w:fill="B8DDEF" w:themeFill="accent1" w:themeFillTint="33"/>
      </w:tcPr>
    </w:tblStylePr>
    <w:tblStylePr w:type="band1Horz">
      <w:tblPr/>
      <w:tcPr>
        <w:shd w:val="clear" w:color="auto" w:fill="B8DDEF" w:themeFill="accent1" w:themeFillTint="33"/>
      </w:tcPr>
    </w:tblStylePr>
  </w:style>
  <w:style w:type="table" w:customStyle="1" w:styleId="TableauListe6Couleur-Accentuation21">
    <w:name w:val="Tableau Liste 6 Couleur - Accentuation 21"/>
    <w:basedOn w:val="TableauNormal"/>
    <w:uiPriority w:val="51"/>
    <w:rsid w:val="00572222"/>
    <w:pPr>
      <w:spacing w:after="0" w:line="240" w:lineRule="auto"/>
    </w:pPr>
    <w:rPr>
      <w:color w:val="B48EC2" w:themeColor="accent2" w:themeShade="BF"/>
    </w:rPr>
    <w:tblPr>
      <w:tblStyleRowBandSize w:val="1"/>
      <w:tblStyleColBandSize w:val="1"/>
      <w:tblBorders>
        <w:top w:val="single" w:sz="4" w:space="0" w:color="E5D8EA" w:themeColor="accent2"/>
        <w:bottom w:val="single" w:sz="4" w:space="0" w:color="E5D8EA" w:themeColor="accent2"/>
      </w:tblBorders>
    </w:tblPr>
    <w:tblStylePr w:type="firstRow">
      <w:rPr>
        <w:b/>
        <w:bCs/>
      </w:rPr>
      <w:tblPr/>
      <w:tcPr>
        <w:tcBorders>
          <w:bottom w:val="single" w:sz="4" w:space="0" w:color="E5D8EA" w:themeColor="accent2"/>
        </w:tcBorders>
      </w:tcPr>
    </w:tblStylePr>
    <w:tblStylePr w:type="lastRow">
      <w:rPr>
        <w:b/>
        <w:bCs/>
      </w:rPr>
      <w:tblPr/>
      <w:tcPr>
        <w:tcBorders>
          <w:top w:val="double" w:sz="4" w:space="0" w:color="E5D8EA" w:themeColor="accent2"/>
        </w:tcBorders>
      </w:tcPr>
    </w:tblStylePr>
    <w:tblStylePr w:type="firstCol">
      <w:rPr>
        <w:b/>
        <w:bCs/>
      </w:rPr>
    </w:tblStylePr>
    <w:tblStylePr w:type="lastCol">
      <w:rPr>
        <w:b/>
        <w:bCs/>
      </w:rPr>
    </w:tblStylePr>
    <w:tblStylePr w:type="band1Vert">
      <w:tblPr/>
      <w:tcPr>
        <w:shd w:val="clear" w:color="auto" w:fill="F9F7FA" w:themeFill="accent2" w:themeFillTint="33"/>
      </w:tcPr>
    </w:tblStylePr>
    <w:tblStylePr w:type="band1Horz">
      <w:tblPr/>
      <w:tcPr>
        <w:shd w:val="clear" w:color="auto" w:fill="F9F7FA" w:themeFill="accent2" w:themeFillTint="33"/>
      </w:tcPr>
    </w:tblStylePr>
  </w:style>
  <w:style w:type="table" w:customStyle="1" w:styleId="TableauListe6Couleur-Accentuation31">
    <w:name w:val="Tableau Liste 6 Couleur - Accentuation 31"/>
    <w:basedOn w:val="TableauNormal"/>
    <w:uiPriority w:val="51"/>
    <w:rsid w:val="00572222"/>
    <w:pPr>
      <w:spacing w:after="0" w:line="240" w:lineRule="auto"/>
    </w:pPr>
    <w:rPr>
      <w:color w:val="EC6093" w:themeColor="accent3" w:themeShade="BF"/>
    </w:rPr>
    <w:tblPr>
      <w:tblStyleRowBandSize w:val="1"/>
      <w:tblStyleColBandSize w:val="1"/>
      <w:tblBorders>
        <w:top w:val="single" w:sz="4" w:space="0" w:color="F8C4D7" w:themeColor="accent3"/>
        <w:bottom w:val="single" w:sz="4" w:space="0" w:color="F8C4D7" w:themeColor="accent3"/>
      </w:tblBorders>
    </w:tblPr>
    <w:tblStylePr w:type="firstRow">
      <w:rPr>
        <w:b/>
        <w:bCs/>
      </w:rPr>
      <w:tblPr/>
      <w:tcPr>
        <w:tcBorders>
          <w:bottom w:val="single" w:sz="4" w:space="0" w:color="F8C4D7" w:themeColor="accent3"/>
        </w:tcBorders>
      </w:tcPr>
    </w:tblStylePr>
    <w:tblStylePr w:type="lastRow">
      <w:rPr>
        <w:b/>
        <w:bCs/>
      </w:rPr>
      <w:tblPr/>
      <w:tcPr>
        <w:tcBorders>
          <w:top w:val="double" w:sz="4" w:space="0" w:color="F8C4D7" w:themeColor="accent3"/>
        </w:tcBorders>
      </w:tcPr>
    </w:tblStylePr>
    <w:tblStylePr w:type="firstCol">
      <w:rPr>
        <w:b/>
        <w:bCs/>
      </w:rPr>
    </w:tblStylePr>
    <w:tblStylePr w:type="lastCol">
      <w:rPr>
        <w:b/>
        <w:bCs/>
      </w:rPr>
    </w:tblStylePr>
    <w:tblStylePr w:type="band1Vert">
      <w:tblPr/>
      <w:tcPr>
        <w:shd w:val="clear" w:color="auto" w:fill="FDF3F6" w:themeFill="accent3" w:themeFillTint="33"/>
      </w:tcPr>
    </w:tblStylePr>
    <w:tblStylePr w:type="band1Horz">
      <w:tblPr/>
      <w:tcPr>
        <w:shd w:val="clear" w:color="auto" w:fill="FDF3F6" w:themeFill="accent3" w:themeFillTint="33"/>
      </w:tcPr>
    </w:tblStylePr>
  </w:style>
  <w:style w:type="table" w:customStyle="1" w:styleId="TableauListe6Couleur-Accentuation41">
    <w:name w:val="Tableau Liste 6 Couleur - Accentuation 41"/>
    <w:basedOn w:val="TableauNormal"/>
    <w:uiPriority w:val="51"/>
    <w:rsid w:val="00572222"/>
    <w:pPr>
      <w:spacing w:after="0" w:line="240" w:lineRule="auto"/>
    </w:pPr>
    <w:rPr>
      <w:color w:val="C6B602" w:themeColor="accent4" w:themeShade="BF"/>
    </w:rPr>
    <w:tblPr>
      <w:tblStyleRowBandSize w:val="1"/>
      <w:tblStyleColBandSize w:val="1"/>
      <w:tblBorders>
        <w:top w:val="single" w:sz="4" w:space="0" w:color="FCEA10" w:themeColor="accent4"/>
        <w:bottom w:val="single" w:sz="4" w:space="0" w:color="FCEA10" w:themeColor="accent4"/>
      </w:tblBorders>
    </w:tblPr>
    <w:tblStylePr w:type="firstRow">
      <w:rPr>
        <w:b/>
        <w:bCs/>
      </w:rPr>
      <w:tblPr/>
      <w:tcPr>
        <w:tcBorders>
          <w:bottom w:val="single" w:sz="4" w:space="0" w:color="FCEA10" w:themeColor="accent4"/>
        </w:tcBorders>
      </w:tcPr>
    </w:tblStylePr>
    <w:tblStylePr w:type="lastRow">
      <w:rPr>
        <w:b/>
        <w:bCs/>
      </w:rPr>
      <w:tblPr/>
      <w:tcPr>
        <w:tcBorders>
          <w:top w:val="double" w:sz="4" w:space="0" w:color="FCEA10" w:themeColor="accent4"/>
        </w:tcBorders>
      </w:tcPr>
    </w:tblStylePr>
    <w:tblStylePr w:type="firstCol">
      <w:rPr>
        <w:b/>
        <w:bCs/>
      </w:rPr>
    </w:tblStylePr>
    <w:tblStylePr w:type="lastCol">
      <w:rPr>
        <w:b/>
        <w:bCs/>
      </w:rPr>
    </w:tblStylePr>
    <w:tblStylePr w:type="band1Vert">
      <w:tblPr/>
      <w:tcPr>
        <w:shd w:val="clear" w:color="auto" w:fill="FEFACE" w:themeFill="accent4" w:themeFillTint="33"/>
      </w:tcPr>
    </w:tblStylePr>
    <w:tblStylePr w:type="band1Horz">
      <w:tblPr/>
      <w:tcPr>
        <w:shd w:val="clear" w:color="auto" w:fill="FEFACE" w:themeFill="accent4" w:themeFillTint="33"/>
      </w:tcPr>
    </w:tblStylePr>
  </w:style>
  <w:style w:type="table" w:customStyle="1" w:styleId="TableauListe6Couleur-Accentuation51">
    <w:name w:val="Tableau Liste 6 Couleur - Accentuation 51"/>
    <w:basedOn w:val="TableauNormal"/>
    <w:uiPriority w:val="51"/>
    <w:rsid w:val="00572222"/>
    <w:pPr>
      <w:spacing w:after="0" w:line="240" w:lineRule="auto"/>
    </w:pPr>
    <w:rPr>
      <w:color w:val="BFBFBF" w:themeColor="accent5" w:themeShade="BF"/>
    </w:rPr>
    <w:tblPr>
      <w:tblStyleRowBandSize w:val="1"/>
      <w:tblStyleColBandSize w:val="1"/>
      <w:tblBorders>
        <w:top w:val="single" w:sz="4" w:space="0" w:color="FFFFFF" w:themeColor="accent5"/>
        <w:bottom w:val="single" w:sz="4" w:space="0" w:color="FFFFFF" w:themeColor="accent5"/>
      </w:tblBorders>
    </w:tblPr>
    <w:tblStylePr w:type="firstRow">
      <w:rPr>
        <w:b/>
        <w:bCs/>
      </w:rPr>
      <w:tblPr/>
      <w:tcPr>
        <w:tcBorders>
          <w:bottom w:val="single" w:sz="4" w:space="0" w:color="FFFFFF" w:themeColor="accent5"/>
        </w:tcBorders>
      </w:tcPr>
    </w:tblStylePr>
    <w:tblStylePr w:type="lastRow">
      <w:rPr>
        <w:b/>
        <w:bCs/>
      </w:rPr>
      <w:tblPr/>
      <w:tcPr>
        <w:tcBorders>
          <w:top w:val="double" w:sz="4" w:space="0" w:color="FFFFFF" w:themeColor="accent5"/>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customStyle="1" w:styleId="TableauListe6Couleur-Accentuation61">
    <w:name w:val="Tableau Liste 6 Couleur - Accentuation 61"/>
    <w:basedOn w:val="Tableau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bottom w:val="single" w:sz="4" w:space="0" w:color="FFFFFF" w:themeColor="accent6"/>
      </w:tblBorders>
    </w:tblPr>
    <w:tblStylePr w:type="firstRow">
      <w:rPr>
        <w:b/>
        <w:bCs/>
      </w:rPr>
      <w:tblPr/>
      <w:tcPr>
        <w:tcBorders>
          <w:bottom w:val="single" w:sz="4" w:space="0" w:color="FFFFFF" w:themeColor="accent6"/>
        </w:tcBorders>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TableauListe7Couleur1">
    <w:name w:val="Tableau Liste 7 Couleur1"/>
    <w:basedOn w:val="Tableau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11">
    <w:name w:val="Tableau Liste 7 Couleur - Accentuation 11"/>
    <w:basedOn w:val="TableauNormal"/>
    <w:uiPriority w:val="52"/>
    <w:rsid w:val="00572222"/>
    <w:pPr>
      <w:spacing w:after="0" w:line="240" w:lineRule="auto"/>
    </w:pPr>
    <w:rPr>
      <w:color w:val="0B263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334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334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334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3344" w:themeColor="accent1"/>
        </w:tcBorders>
        <w:shd w:val="clear" w:color="auto" w:fill="FFFFFF" w:themeFill="background1"/>
      </w:tcPr>
    </w:tblStylePr>
    <w:tblStylePr w:type="band1Vert">
      <w:tblPr/>
      <w:tcPr>
        <w:shd w:val="clear" w:color="auto" w:fill="B8DDEF" w:themeFill="accent1" w:themeFillTint="33"/>
      </w:tcPr>
    </w:tblStylePr>
    <w:tblStylePr w:type="band1Horz">
      <w:tblPr/>
      <w:tcPr>
        <w:shd w:val="clear" w:color="auto" w:fill="B8DDE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21">
    <w:name w:val="Tableau Liste 7 Couleur - Accentuation 21"/>
    <w:basedOn w:val="TableauNormal"/>
    <w:uiPriority w:val="52"/>
    <w:rsid w:val="00572222"/>
    <w:pPr>
      <w:spacing w:after="0" w:line="240" w:lineRule="auto"/>
    </w:pPr>
    <w:rPr>
      <w:color w:val="B48EC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5D8E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D8E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D8E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D8EA" w:themeColor="accent2"/>
        </w:tcBorders>
        <w:shd w:val="clear" w:color="auto" w:fill="FFFFFF" w:themeFill="background1"/>
      </w:tcPr>
    </w:tblStylePr>
    <w:tblStylePr w:type="band1Vert">
      <w:tblPr/>
      <w:tcPr>
        <w:shd w:val="clear" w:color="auto" w:fill="F9F7FA" w:themeFill="accent2" w:themeFillTint="33"/>
      </w:tcPr>
    </w:tblStylePr>
    <w:tblStylePr w:type="band1Horz">
      <w:tblPr/>
      <w:tcPr>
        <w:shd w:val="clear" w:color="auto" w:fill="F9F7F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31">
    <w:name w:val="Tableau Liste 7 Couleur - Accentuation 31"/>
    <w:basedOn w:val="TableauNormal"/>
    <w:uiPriority w:val="52"/>
    <w:rsid w:val="00572222"/>
    <w:pPr>
      <w:spacing w:after="0" w:line="240" w:lineRule="auto"/>
    </w:pPr>
    <w:rPr>
      <w:color w:val="EC609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C4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C4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C4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C4D7" w:themeColor="accent3"/>
        </w:tcBorders>
        <w:shd w:val="clear" w:color="auto" w:fill="FFFFFF" w:themeFill="background1"/>
      </w:tcPr>
    </w:tblStylePr>
    <w:tblStylePr w:type="band1Vert">
      <w:tblPr/>
      <w:tcPr>
        <w:shd w:val="clear" w:color="auto" w:fill="FDF3F6" w:themeFill="accent3" w:themeFillTint="33"/>
      </w:tcPr>
    </w:tblStylePr>
    <w:tblStylePr w:type="band1Horz">
      <w:tblPr/>
      <w:tcPr>
        <w:shd w:val="clear" w:color="auto" w:fill="FDF3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41">
    <w:name w:val="Tableau Liste 7 Couleur - Accentuation 41"/>
    <w:basedOn w:val="TableauNormal"/>
    <w:uiPriority w:val="52"/>
    <w:rsid w:val="00572222"/>
    <w:pPr>
      <w:spacing w:after="0" w:line="240" w:lineRule="auto"/>
    </w:pPr>
    <w:rPr>
      <w:color w:val="C6B60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EA1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EA1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EA1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EA10" w:themeColor="accent4"/>
        </w:tcBorders>
        <w:shd w:val="clear" w:color="auto" w:fill="FFFFFF" w:themeFill="background1"/>
      </w:tcPr>
    </w:tblStylePr>
    <w:tblStylePr w:type="band1Vert">
      <w:tblPr/>
      <w:tcPr>
        <w:shd w:val="clear" w:color="auto" w:fill="FEFACE" w:themeFill="accent4" w:themeFillTint="33"/>
      </w:tcPr>
    </w:tblStylePr>
    <w:tblStylePr w:type="band1Horz">
      <w:tblPr/>
      <w:tcPr>
        <w:shd w:val="clear" w:color="auto" w:fill="FEFAC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1">
    <w:name w:val="Tableau Liste 7 Couleur - Accentuation 51"/>
    <w:basedOn w:val="TableauNormal"/>
    <w:uiPriority w:val="52"/>
    <w:rsid w:val="00572222"/>
    <w:pPr>
      <w:spacing w:after="0" w:line="240" w:lineRule="auto"/>
    </w:pPr>
    <w:rPr>
      <w:color w:val="BFBFB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5"/>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61">
    <w:name w:val="Tableau Liste 7 Couleur - Accentuation 61"/>
    <w:basedOn w:val="TableauNormal"/>
    <w:uiPriority w:val="52"/>
    <w:rsid w:val="00572222"/>
    <w:pPr>
      <w:spacing w:after="0" w:line="240" w:lineRule="auto"/>
    </w:pPr>
    <w:rPr>
      <w:color w:val="BFBFB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6"/>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TextedemacroCar">
    <w:name w:val="Texte de macro Car"/>
    <w:basedOn w:val="Policepardfaut"/>
    <w:link w:val="Textedemacro"/>
    <w:uiPriority w:val="99"/>
    <w:semiHidden/>
    <w:rsid w:val="00572222"/>
    <w:rPr>
      <w:rFonts w:ascii="Consolas" w:hAnsi="Consolas"/>
      <w:kern w:val="16"/>
      <w:sz w:val="22"/>
      <w14:ligatures w14:val="standardContextual"/>
      <w14:numForm w14:val="oldStyle"/>
      <w14:numSpacing w14:val="proportional"/>
      <w14:cntxtAlts/>
    </w:rPr>
  </w:style>
  <w:style w:type="table" w:styleId="Grillemoyenne1">
    <w:name w:val="Medium Grid 1"/>
    <w:basedOn w:val="Tableau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572222"/>
    <w:pPr>
      <w:spacing w:after="0" w:line="240" w:lineRule="auto"/>
    </w:pPr>
    <w:tblPr>
      <w:tblStyleRowBandSize w:val="1"/>
      <w:tblStyleColBandSize w:val="1"/>
      <w:tblBorders>
        <w:top w:val="single" w:sz="8" w:space="0" w:color="22749B" w:themeColor="accent1" w:themeTint="BF"/>
        <w:left w:val="single" w:sz="8" w:space="0" w:color="22749B" w:themeColor="accent1" w:themeTint="BF"/>
        <w:bottom w:val="single" w:sz="8" w:space="0" w:color="22749B" w:themeColor="accent1" w:themeTint="BF"/>
        <w:right w:val="single" w:sz="8" w:space="0" w:color="22749B" w:themeColor="accent1" w:themeTint="BF"/>
        <w:insideH w:val="single" w:sz="8" w:space="0" w:color="22749B" w:themeColor="accent1" w:themeTint="BF"/>
        <w:insideV w:val="single" w:sz="8" w:space="0" w:color="22749B" w:themeColor="accent1" w:themeTint="BF"/>
      </w:tblBorders>
    </w:tblPr>
    <w:tcPr>
      <w:shd w:val="clear" w:color="auto" w:fill="A8D6EC" w:themeFill="accent1" w:themeFillTint="3F"/>
    </w:tcPr>
    <w:tblStylePr w:type="firstRow">
      <w:rPr>
        <w:b/>
        <w:bCs/>
      </w:rPr>
    </w:tblStylePr>
    <w:tblStylePr w:type="lastRow">
      <w:rPr>
        <w:b/>
        <w:bCs/>
      </w:rPr>
      <w:tblPr/>
      <w:tcPr>
        <w:tcBorders>
          <w:top w:val="single" w:sz="18" w:space="0" w:color="22749B" w:themeColor="accent1" w:themeTint="BF"/>
        </w:tcBorders>
      </w:tcPr>
    </w:tblStylePr>
    <w:tblStylePr w:type="firstCol">
      <w:rPr>
        <w:b/>
        <w:bCs/>
      </w:rPr>
    </w:tblStylePr>
    <w:tblStylePr w:type="lastCol">
      <w:rPr>
        <w:b/>
        <w:bCs/>
      </w:rPr>
    </w:tblStylePr>
    <w:tblStylePr w:type="band1Vert">
      <w:tblPr/>
      <w:tcPr>
        <w:shd w:val="clear" w:color="auto" w:fill="50ACD8" w:themeFill="accent1" w:themeFillTint="7F"/>
      </w:tcPr>
    </w:tblStylePr>
    <w:tblStylePr w:type="band1Horz">
      <w:tblPr/>
      <w:tcPr>
        <w:shd w:val="clear" w:color="auto" w:fill="50ACD8" w:themeFill="accent1" w:themeFillTint="7F"/>
      </w:tcPr>
    </w:tblStylePr>
  </w:style>
  <w:style w:type="table" w:styleId="Grillemoyenne1-Accent2">
    <w:name w:val="Medium Grid 1 Accent 2"/>
    <w:basedOn w:val="TableauNormal"/>
    <w:uiPriority w:val="67"/>
    <w:semiHidden/>
    <w:unhideWhenUsed/>
    <w:rsid w:val="00572222"/>
    <w:pPr>
      <w:spacing w:after="0" w:line="240" w:lineRule="auto"/>
    </w:pPr>
    <w:tblPr>
      <w:tblStyleRowBandSize w:val="1"/>
      <w:tblStyleColBandSize w:val="1"/>
      <w:tblBorders>
        <w:top w:val="single" w:sz="8" w:space="0" w:color="EBE1EF" w:themeColor="accent2" w:themeTint="BF"/>
        <w:left w:val="single" w:sz="8" w:space="0" w:color="EBE1EF" w:themeColor="accent2" w:themeTint="BF"/>
        <w:bottom w:val="single" w:sz="8" w:space="0" w:color="EBE1EF" w:themeColor="accent2" w:themeTint="BF"/>
        <w:right w:val="single" w:sz="8" w:space="0" w:color="EBE1EF" w:themeColor="accent2" w:themeTint="BF"/>
        <w:insideH w:val="single" w:sz="8" w:space="0" w:color="EBE1EF" w:themeColor="accent2" w:themeTint="BF"/>
        <w:insideV w:val="single" w:sz="8" w:space="0" w:color="EBE1EF" w:themeColor="accent2" w:themeTint="BF"/>
      </w:tblBorders>
    </w:tblPr>
    <w:tcPr>
      <w:shd w:val="clear" w:color="auto" w:fill="F8F5F9" w:themeFill="accent2" w:themeFillTint="3F"/>
    </w:tcPr>
    <w:tblStylePr w:type="firstRow">
      <w:rPr>
        <w:b/>
        <w:bCs/>
      </w:rPr>
    </w:tblStylePr>
    <w:tblStylePr w:type="lastRow">
      <w:rPr>
        <w:b/>
        <w:bCs/>
      </w:rPr>
      <w:tblPr/>
      <w:tcPr>
        <w:tcBorders>
          <w:top w:val="single" w:sz="18" w:space="0" w:color="EBE1EF" w:themeColor="accent2" w:themeTint="BF"/>
        </w:tcBorders>
      </w:tcPr>
    </w:tblStylePr>
    <w:tblStylePr w:type="firstCol">
      <w:rPr>
        <w:b/>
        <w:bCs/>
      </w:rPr>
    </w:tblStylePr>
    <w:tblStylePr w:type="lastCol">
      <w:rPr>
        <w:b/>
        <w:bCs/>
      </w:rPr>
    </w:tblStylePr>
    <w:tblStylePr w:type="band1Vert">
      <w:tblPr/>
      <w:tcPr>
        <w:shd w:val="clear" w:color="auto" w:fill="F1EBF4" w:themeFill="accent2" w:themeFillTint="7F"/>
      </w:tcPr>
    </w:tblStylePr>
    <w:tblStylePr w:type="band1Horz">
      <w:tblPr/>
      <w:tcPr>
        <w:shd w:val="clear" w:color="auto" w:fill="F1EBF4" w:themeFill="accent2" w:themeFillTint="7F"/>
      </w:tcPr>
    </w:tblStylePr>
  </w:style>
  <w:style w:type="table" w:styleId="Grillemoyenne1-Accent3">
    <w:name w:val="Medium Grid 1 Accent 3"/>
    <w:basedOn w:val="TableauNormal"/>
    <w:uiPriority w:val="67"/>
    <w:semiHidden/>
    <w:unhideWhenUsed/>
    <w:rsid w:val="00572222"/>
    <w:pPr>
      <w:spacing w:after="0" w:line="240" w:lineRule="auto"/>
    </w:pPr>
    <w:tblPr>
      <w:tblStyleRowBandSize w:val="1"/>
      <w:tblStyleColBandSize w:val="1"/>
      <w:tblBorders>
        <w:top w:val="single" w:sz="8" w:space="0" w:color="F9D2E0" w:themeColor="accent3" w:themeTint="BF"/>
        <w:left w:val="single" w:sz="8" w:space="0" w:color="F9D2E0" w:themeColor="accent3" w:themeTint="BF"/>
        <w:bottom w:val="single" w:sz="8" w:space="0" w:color="F9D2E0" w:themeColor="accent3" w:themeTint="BF"/>
        <w:right w:val="single" w:sz="8" w:space="0" w:color="F9D2E0" w:themeColor="accent3" w:themeTint="BF"/>
        <w:insideH w:val="single" w:sz="8" w:space="0" w:color="F9D2E0" w:themeColor="accent3" w:themeTint="BF"/>
        <w:insideV w:val="single" w:sz="8" w:space="0" w:color="F9D2E0" w:themeColor="accent3" w:themeTint="BF"/>
      </w:tblBorders>
    </w:tblPr>
    <w:tcPr>
      <w:shd w:val="clear" w:color="auto" w:fill="FDF0F5" w:themeFill="accent3" w:themeFillTint="3F"/>
    </w:tcPr>
    <w:tblStylePr w:type="firstRow">
      <w:rPr>
        <w:b/>
        <w:bCs/>
      </w:rPr>
    </w:tblStylePr>
    <w:tblStylePr w:type="lastRow">
      <w:rPr>
        <w:b/>
        <w:bCs/>
      </w:rPr>
      <w:tblPr/>
      <w:tcPr>
        <w:tcBorders>
          <w:top w:val="single" w:sz="18" w:space="0" w:color="F9D2E0" w:themeColor="accent3" w:themeTint="BF"/>
        </w:tcBorders>
      </w:tcPr>
    </w:tblStylePr>
    <w:tblStylePr w:type="firstCol">
      <w:rPr>
        <w:b/>
        <w:bCs/>
      </w:rPr>
    </w:tblStylePr>
    <w:tblStylePr w:type="lastCol">
      <w:rPr>
        <w:b/>
        <w:bCs/>
      </w:rPr>
    </w:tblStylePr>
    <w:tblStylePr w:type="band1Vert">
      <w:tblPr/>
      <w:tcPr>
        <w:shd w:val="clear" w:color="auto" w:fill="FBE1EA" w:themeFill="accent3" w:themeFillTint="7F"/>
      </w:tcPr>
    </w:tblStylePr>
    <w:tblStylePr w:type="band1Horz">
      <w:tblPr/>
      <w:tcPr>
        <w:shd w:val="clear" w:color="auto" w:fill="FBE1EA" w:themeFill="accent3" w:themeFillTint="7F"/>
      </w:tcPr>
    </w:tblStylePr>
  </w:style>
  <w:style w:type="table" w:styleId="Grillemoyenne1-Accent4">
    <w:name w:val="Medium Grid 1 Accent 4"/>
    <w:basedOn w:val="TableauNormal"/>
    <w:uiPriority w:val="67"/>
    <w:semiHidden/>
    <w:unhideWhenUsed/>
    <w:rsid w:val="00572222"/>
    <w:pPr>
      <w:spacing w:after="0" w:line="240" w:lineRule="auto"/>
    </w:pPr>
    <w:tblPr>
      <w:tblStyleRowBandSize w:val="1"/>
      <w:tblStyleColBandSize w:val="1"/>
      <w:tblBorders>
        <w:top w:val="single" w:sz="8" w:space="0" w:color="FCEE4B" w:themeColor="accent4" w:themeTint="BF"/>
        <w:left w:val="single" w:sz="8" w:space="0" w:color="FCEE4B" w:themeColor="accent4" w:themeTint="BF"/>
        <w:bottom w:val="single" w:sz="8" w:space="0" w:color="FCEE4B" w:themeColor="accent4" w:themeTint="BF"/>
        <w:right w:val="single" w:sz="8" w:space="0" w:color="FCEE4B" w:themeColor="accent4" w:themeTint="BF"/>
        <w:insideH w:val="single" w:sz="8" w:space="0" w:color="FCEE4B" w:themeColor="accent4" w:themeTint="BF"/>
        <w:insideV w:val="single" w:sz="8" w:space="0" w:color="FCEE4B" w:themeColor="accent4" w:themeTint="BF"/>
      </w:tblBorders>
    </w:tblPr>
    <w:tcPr>
      <w:shd w:val="clear" w:color="auto" w:fill="FEF9C3" w:themeFill="accent4" w:themeFillTint="3F"/>
    </w:tcPr>
    <w:tblStylePr w:type="firstRow">
      <w:rPr>
        <w:b/>
        <w:bCs/>
      </w:rPr>
    </w:tblStylePr>
    <w:tblStylePr w:type="lastRow">
      <w:rPr>
        <w:b/>
        <w:bCs/>
      </w:rPr>
      <w:tblPr/>
      <w:tcPr>
        <w:tcBorders>
          <w:top w:val="single" w:sz="18" w:space="0" w:color="FCEE4B" w:themeColor="accent4" w:themeTint="BF"/>
        </w:tcBorders>
      </w:tcPr>
    </w:tblStylePr>
    <w:tblStylePr w:type="firstCol">
      <w:rPr>
        <w:b/>
        <w:bCs/>
      </w:rPr>
    </w:tblStylePr>
    <w:tblStylePr w:type="lastCol">
      <w:rPr>
        <w:b/>
        <w:bCs/>
      </w:rPr>
    </w:tblStylePr>
    <w:tblStylePr w:type="band1Vert">
      <w:tblPr/>
      <w:tcPr>
        <w:shd w:val="clear" w:color="auto" w:fill="FDF487" w:themeFill="accent4" w:themeFillTint="7F"/>
      </w:tcPr>
    </w:tblStylePr>
    <w:tblStylePr w:type="band1Horz">
      <w:tblPr/>
      <w:tcPr>
        <w:shd w:val="clear" w:color="auto" w:fill="FDF487" w:themeFill="accent4" w:themeFillTint="7F"/>
      </w:tcPr>
    </w:tblStylePr>
  </w:style>
  <w:style w:type="table" w:styleId="Grillemoyenne1-Accent5">
    <w:name w:val="Medium Grid 1 Accent 5"/>
    <w:basedOn w:val="TableauNormal"/>
    <w:uiPriority w:val="67"/>
    <w:semiHidden/>
    <w:unhideWhenUsed/>
    <w:rsid w:val="00572222"/>
    <w:pPr>
      <w:spacing w:after="0" w:line="240" w:lineRule="auto"/>
    </w:pPr>
    <w:tblPr>
      <w:tblStyleRowBandSize w:val="1"/>
      <w:tblStyleColBandSize w:val="1"/>
      <w:tbl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single" w:sz="8" w:space="0" w:color="FFFFFF" w:themeColor="accent5" w:themeTint="BF"/>
        <w:insideV w:val="single" w:sz="8" w:space="0" w:color="FFFFFF" w:themeColor="accent5" w:themeTint="BF"/>
      </w:tblBorders>
    </w:tblPr>
    <w:tcPr>
      <w:shd w:val="clear" w:color="auto" w:fill="FFFFFF" w:themeFill="accent5" w:themeFillTint="3F"/>
    </w:tcPr>
    <w:tblStylePr w:type="firstRow">
      <w:rPr>
        <w:b/>
        <w:bCs/>
      </w:rPr>
    </w:tblStylePr>
    <w:tblStylePr w:type="lastRow">
      <w:rPr>
        <w:b/>
        <w:bCs/>
      </w:rPr>
      <w:tblPr/>
      <w:tcPr>
        <w:tcBorders>
          <w:top w:val="single" w:sz="18" w:space="0" w:color="FFFFFF" w:themeColor="accent5" w:themeTint="BF"/>
        </w:tcBorders>
      </w:tcPr>
    </w:tblStylePr>
    <w:tblStylePr w:type="firstCol">
      <w:rPr>
        <w:b/>
        <w:bCs/>
      </w:rPr>
    </w:tblStylePr>
    <w:tblStylePr w:type="lastCol">
      <w:rPr>
        <w:b/>
        <w:bCs/>
      </w:rPr>
    </w:tblStylePr>
    <w:tblStylePr w:type="band1Vert">
      <w:tblPr/>
      <w:tcPr>
        <w:shd w:val="clear" w:color="auto" w:fill="FFFFFF" w:themeFill="accent5" w:themeFillTint="7F"/>
      </w:tcPr>
    </w:tblStylePr>
    <w:tblStylePr w:type="band1Horz">
      <w:tblPr/>
      <w:tcPr>
        <w:shd w:val="clear" w:color="auto" w:fill="FFFFFF" w:themeFill="accent5" w:themeFillTint="7F"/>
      </w:tcPr>
    </w:tblStylePr>
  </w:style>
  <w:style w:type="table" w:styleId="Grillemoyenne1-Accent6">
    <w:name w:val="Medium Grid 1 Accent 6"/>
    <w:basedOn w:val="TableauNormal"/>
    <w:uiPriority w:val="67"/>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insideV w:val="single" w:sz="8" w:space="0" w:color="FFFFFF" w:themeColor="accent6" w:themeTint="BF"/>
      </w:tblBorders>
    </w:tblPr>
    <w:tcPr>
      <w:shd w:val="clear" w:color="auto" w:fill="FFFFFF" w:themeFill="accent6" w:themeFillTint="3F"/>
    </w:tcPr>
    <w:tblStylePr w:type="firstRow">
      <w:rPr>
        <w:b/>
        <w:bCs/>
      </w:rPr>
    </w:tblStylePr>
    <w:tblStylePr w:type="lastRow">
      <w:rPr>
        <w:b/>
        <w:bCs/>
      </w:rPr>
      <w:tblPr/>
      <w:tcPr>
        <w:tcBorders>
          <w:top w:val="single" w:sz="18" w:space="0" w:color="FFFFFF" w:themeColor="accent6" w:themeTint="BF"/>
        </w:tcBorders>
      </w:tcPr>
    </w:tblStylePr>
    <w:tblStylePr w:type="firstCol">
      <w:rPr>
        <w:b/>
        <w:bCs/>
      </w:rPr>
    </w:tblStylePr>
    <w:tblStylePr w:type="lastCol">
      <w:rPr>
        <w:b/>
        <w:bCs/>
      </w:r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Grillemoyenne2">
    <w:name w:val="Medium Grid 2"/>
    <w:basedOn w:val="Tableau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3344" w:themeColor="accent1"/>
        <w:left w:val="single" w:sz="8" w:space="0" w:color="0F3344" w:themeColor="accent1"/>
        <w:bottom w:val="single" w:sz="8" w:space="0" w:color="0F3344" w:themeColor="accent1"/>
        <w:right w:val="single" w:sz="8" w:space="0" w:color="0F3344" w:themeColor="accent1"/>
        <w:insideH w:val="single" w:sz="8" w:space="0" w:color="0F3344" w:themeColor="accent1"/>
        <w:insideV w:val="single" w:sz="8" w:space="0" w:color="0F3344" w:themeColor="accent1"/>
      </w:tblBorders>
    </w:tblPr>
    <w:tcPr>
      <w:shd w:val="clear" w:color="auto" w:fill="A8D6EC" w:themeFill="accent1" w:themeFillTint="3F"/>
    </w:tcPr>
    <w:tblStylePr w:type="firstRow">
      <w:rPr>
        <w:b/>
        <w:bCs/>
        <w:color w:val="000000" w:themeColor="text1"/>
      </w:rPr>
      <w:tblPr/>
      <w:tcPr>
        <w:shd w:val="clear" w:color="auto" w:fill="DCEE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DDEF" w:themeFill="accent1" w:themeFillTint="33"/>
      </w:tcPr>
    </w:tblStylePr>
    <w:tblStylePr w:type="band1Vert">
      <w:tblPr/>
      <w:tcPr>
        <w:shd w:val="clear" w:color="auto" w:fill="50ACD8" w:themeFill="accent1" w:themeFillTint="7F"/>
      </w:tcPr>
    </w:tblStylePr>
    <w:tblStylePr w:type="band1Horz">
      <w:tblPr/>
      <w:tcPr>
        <w:tcBorders>
          <w:insideH w:val="single" w:sz="6" w:space="0" w:color="0F3344" w:themeColor="accent1"/>
          <w:insideV w:val="single" w:sz="6" w:space="0" w:color="0F3344" w:themeColor="accent1"/>
        </w:tcBorders>
        <w:shd w:val="clear" w:color="auto" w:fill="50ACD8"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5D8EA" w:themeColor="accent2"/>
        <w:left w:val="single" w:sz="8" w:space="0" w:color="E5D8EA" w:themeColor="accent2"/>
        <w:bottom w:val="single" w:sz="8" w:space="0" w:color="E5D8EA" w:themeColor="accent2"/>
        <w:right w:val="single" w:sz="8" w:space="0" w:color="E5D8EA" w:themeColor="accent2"/>
        <w:insideH w:val="single" w:sz="8" w:space="0" w:color="E5D8EA" w:themeColor="accent2"/>
        <w:insideV w:val="single" w:sz="8" w:space="0" w:color="E5D8EA" w:themeColor="accent2"/>
      </w:tblBorders>
    </w:tblPr>
    <w:tcPr>
      <w:shd w:val="clear" w:color="auto" w:fill="F8F5F9" w:themeFill="accent2" w:themeFillTint="3F"/>
    </w:tcPr>
    <w:tblStylePr w:type="firstRow">
      <w:rPr>
        <w:b/>
        <w:bCs/>
        <w:color w:val="000000" w:themeColor="text1"/>
      </w:rPr>
      <w:tblPr/>
      <w:tcPr>
        <w:shd w:val="clear" w:color="auto" w:fill="FCFB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7FA" w:themeFill="accent2" w:themeFillTint="33"/>
      </w:tcPr>
    </w:tblStylePr>
    <w:tblStylePr w:type="band1Vert">
      <w:tblPr/>
      <w:tcPr>
        <w:shd w:val="clear" w:color="auto" w:fill="F1EBF4" w:themeFill="accent2" w:themeFillTint="7F"/>
      </w:tcPr>
    </w:tblStylePr>
    <w:tblStylePr w:type="band1Horz">
      <w:tblPr/>
      <w:tcPr>
        <w:tcBorders>
          <w:insideH w:val="single" w:sz="6" w:space="0" w:color="E5D8EA" w:themeColor="accent2"/>
          <w:insideV w:val="single" w:sz="6" w:space="0" w:color="E5D8EA" w:themeColor="accent2"/>
        </w:tcBorders>
        <w:shd w:val="clear" w:color="auto" w:fill="F1EBF4"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8C4D7" w:themeColor="accent3"/>
        <w:left w:val="single" w:sz="8" w:space="0" w:color="F8C4D7" w:themeColor="accent3"/>
        <w:bottom w:val="single" w:sz="8" w:space="0" w:color="F8C4D7" w:themeColor="accent3"/>
        <w:right w:val="single" w:sz="8" w:space="0" w:color="F8C4D7" w:themeColor="accent3"/>
        <w:insideH w:val="single" w:sz="8" w:space="0" w:color="F8C4D7" w:themeColor="accent3"/>
        <w:insideV w:val="single" w:sz="8" w:space="0" w:color="F8C4D7" w:themeColor="accent3"/>
      </w:tblBorders>
    </w:tblPr>
    <w:tcPr>
      <w:shd w:val="clear" w:color="auto" w:fill="FDF0F5" w:themeFill="accent3" w:themeFillTint="3F"/>
    </w:tcPr>
    <w:tblStylePr w:type="firstRow">
      <w:rPr>
        <w:b/>
        <w:bCs/>
        <w:color w:val="000000" w:themeColor="text1"/>
      </w:rPr>
      <w:tblPr/>
      <w:tcPr>
        <w:shd w:val="clear" w:color="auto" w:fill="FEF9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3F6" w:themeFill="accent3" w:themeFillTint="33"/>
      </w:tcPr>
    </w:tblStylePr>
    <w:tblStylePr w:type="band1Vert">
      <w:tblPr/>
      <w:tcPr>
        <w:shd w:val="clear" w:color="auto" w:fill="FBE1EA" w:themeFill="accent3" w:themeFillTint="7F"/>
      </w:tcPr>
    </w:tblStylePr>
    <w:tblStylePr w:type="band1Horz">
      <w:tblPr/>
      <w:tcPr>
        <w:tcBorders>
          <w:insideH w:val="single" w:sz="6" w:space="0" w:color="F8C4D7" w:themeColor="accent3"/>
          <w:insideV w:val="single" w:sz="6" w:space="0" w:color="F8C4D7" w:themeColor="accent3"/>
        </w:tcBorders>
        <w:shd w:val="clear" w:color="auto" w:fill="FBE1EA"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CEA10" w:themeColor="accent4"/>
        <w:left w:val="single" w:sz="8" w:space="0" w:color="FCEA10" w:themeColor="accent4"/>
        <w:bottom w:val="single" w:sz="8" w:space="0" w:color="FCEA10" w:themeColor="accent4"/>
        <w:right w:val="single" w:sz="8" w:space="0" w:color="FCEA10" w:themeColor="accent4"/>
        <w:insideH w:val="single" w:sz="8" w:space="0" w:color="FCEA10" w:themeColor="accent4"/>
        <w:insideV w:val="single" w:sz="8" w:space="0" w:color="FCEA10" w:themeColor="accent4"/>
      </w:tblBorders>
    </w:tblPr>
    <w:tcPr>
      <w:shd w:val="clear" w:color="auto" w:fill="FEF9C3" w:themeFill="accent4" w:themeFillTint="3F"/>
    </w:tcPr>
    <w:tblStylePr w:type="firstRow">
      <w:rPr>
        <w:b/>
        <w:bCs/>
        <w:color w:val="000000" w:themeColor="text1"/>
      </w:rPr>
      <w:tblPr/>
      <w:tcPr>
        <w:shd w:val="clear" w:color="auto" w:fill="FEFCE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ACE" w:themeFill="accent4" w:themeFillTint="33"/>
      </w:tcPr>
    </w:tblStylePr>
    <w:tblStylePr w:type="band1Vert">
      <w:tblPr/>
      <w:tcPr>
        <w:shd w:val="clear" w:color="auto" w:fill="FDF487" w:themeFill="accent4" w:themeFillTint="7F"/>
      </w:tcPr>
    </w:tblStylePr>
    <w:tblStylePr w:type="band1Horz">
      <w:tblPr/>
      <w:tcPr>
        <w:tcBorders>
          <w:insideH w:val="single" w:sz="6" w:space="0" w:color="FCEA10" w:themeColor="accent4"/>
          <w:insideV w:val="single" w:sz="6" w:space="0" w:color="FCEA10" w:themeColor="accent4"/>
        </w:tcBorders>
        <w:shd w:val="clear" w:color="auto" w:fill="FDF487"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insideH w:val="single" w:sz="8" w:space="0" w:color="FFFFFF" w:themeColor="accent5"/>
        <w:insideV w:val="single" w:sz="8" w:space="0" w:color="FFFFFF" w:themeColor="accent5"/>
      </w:tblBorders>
    </w:tblPr>
    <w:tcPr>
      <w:shd w:val="clear" w:color="auto" w:fill="FFFFFF" w:themeFill="accent5" w:themeFillTint="3F"/>
    </w:tcPr>
    <w:tblStylePr w:type="firstRow">
      <w:rPr>
        <w:b/>
        <w:bCs/>
        <w:color w:val="000000" w:themeColor="text1"/>
      </w:rPr>
      <w:tblPr/>
      <w:tcPr>
        <w:shd w:val="clear" w:color="auto" w:fill="FFFF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5" w:themeFillTint="33"/>
      </w:tcPr>
    </w:tblStylePr>
    <w:tblStylePr w:type="band1Vert">
      <w:tblPr/>
      <w:tcPr>
        <w:shd w:val="clear" w:color="auto" w:fill="FFFFFF" w:themeFill="accent5" w:themeFillTint="7F"/>
      </w:tcPr>
    </w:tblStylePr>
    <w:tblStylePr w:type="band1Horz">
      <w:tblPr/>
      <w:tcPr>
        <w:tcBorders>
          <w:insideH w:val="single" w:sz="6" w:space="0" w:color="FFFFFF" w:themeColor="accent5"/>
          <w:insideV w:val="single" w:sz="6" w:space="0" w:color="FFFFFF" w:themeColor="accent5"/>
        </w:tcBorders>
        <w:shd w:val="clear" w:color="auto" w:fill="FFFFFF"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cPr>
      <w:shd w:val="clear" w:color="auto" w:fill="FFFFFF" w:themeFill="accent6" w:themeFillTint="3F"/>
    </w:tcPr>
    <w:tblStylePr w:type="firstRow">
      <w:rPr>
        <w:b/>
        <w:bCs/>
        <w:color w:val="000000" w:themeColor="text1"/>
      </w:rPr>
      <w:tblPr/>
      <w:tcPr>
        <w:shd w:val="clear" w:color="auto" w:fill="FFFF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sz="6" w:space="0" w:color="FFFFFF" w:themeColor="accent6"/>
          <w:insideV w:val="single" w:sz="6" w:space="0" w:color="FFFFFF" w:themeColor="accent6"/>
        </w:tcBorders>
        <w:shd w:val="clear" w:color="auto" w:fill="FFFFFF"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D6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334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334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334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334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ACD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ACD8" w:themeFill="accent1" w:themeFillTint="7F"/>
      </w:tcPr>
    </w:tblStylePr>
  </w:style>
  <w:style w:type="table" w:styleId="Grillemoyenne3-Accent2">
    <w:name w:val="Medium Grid 3 Accent 2"/>
    <w:basedOn w:val="Tableau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5F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D8E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D8E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D8E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D8E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EBF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EBF4" w:themeFill="accent2" w:themeFillTint="7F"/>
      </w:tcPr>
    </w:tblStylePr>
  </w:style>
  <w:style w:type="table" w:styleId="Grillemoyenne3-Accent3">
    <w:name w:val="Medium Grid 3 Accent 3"/>
    <w:basedOn w:val="Tableau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0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C4D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C4D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C4D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C4D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E1E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E1EA" w:themeFill="accent3" w:themeFillTint="7F"/>
      </w:tcPr>
    </w:tblStylePr>
  </w:style>
  <w:style w:type="table" w:styleId="Grillemoyenne3-Accent4">
    <w:name w:val="Medium Grid 3 Accent 4"/>
    <w:basedOn w:val="Tableau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9C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EA1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EA1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EA1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EA1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48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487" w:themeFill="accent4" w:themeFillTint="7F"/>
      </w:tcPr>
    </w:tblStylePr>
  </w:style>
  <w:style w:type="table" w:styleId="Grillemoyenne3-Accent5">
    <w:name w:val="Medium Grid 3 Accent 5"/>
    <w:basedOn w:val="Tableau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5" w:themeFillTint="7F"/>
      </w:tcPr>
    </w:tblStylePr>
  </w:style>
  <w:style w:type="table" w:styleId="Grillemoyenne3-Accent6">
    <w:name w:val="Medium Grid 3 Accent 6"/>
    <w:basedOn w:val="Tableau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6" w:themeFillTint="7F"/>
      </w:tcPr>
    </w:tblStylePr>
  </w:style>
  <w:style w:type="table" w:styleId="Listemoyenne1">
    <w:name w:val="Medium List 1"/>
    <w:basedOn w:val="Tableau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572222"/>
    <w:pPr>
      <w:spacing w:after="0" w:line="240" w:lineRule="auto"/>
    </w:pPr>
    <w:rPr>
      <w:color w:val="000000" w:themeColor="text1"/>
    </w:rPr>
    <w:tblPr>
      <w:tblStyleRowBandSize w:val="1"/>
      <w:tblStyleColBandSize w:val="1"/>
      <w:tblBorders>
        <w:top w:val="single" w:sz="8" w:space="0" w:color="0F3344" w:themeColor="accent1"/>
        <w:bottom w:val="single" w:sz="8" w:space="0" w:color="0F3344" w:themeColor="accent1"/>
      </w:tblBorders>
    </w:tblPr>
    <w:tblStylePr w:type="firstRow">
      <w:rPr>
        <w:rFonts w:asciiTheme="majorHAnsi" w:eastAsiaTheme="majorEastAsia" w:hAnsiTheme="majorHAnsi" w:cstheme="majorBidi"/>
      </w:rPr>
      <w:tblPr/>
      <w:tcPr>
        <w:tcBorders>
          <w:top w:val="nil"/>
          <w:bottom w:val="single" w:sz="8" w:space="0" w:color="0F3344" w:themeColor="accent1"/>
        </w:tcBorders>
      </w:tcPr>
    </w:tblStylePr>
    <w:tblStylePr w:type="lastRow">
      <w:rPr>
        <w:b/>
        <w:bCs/>
        <w:color w:val="000000" w:themeColor="text2"/>
      </w:rPr>
      <w:tblPr/>
      <w:tcPr>
        <w:tcBorders>
          <w:top w:val="single" w:sz="8" w:space="0" w:color="0F3344" w:themeColor="accent1"/>
          <w:bottom w:val="single" w:sz="8" w:space="0" w:color="0F3344" w:themeColor="accent1"/>
        </w:tcBorders>
      </w:tcPr>
    </w:tblStylePr>
    <w:tblStylePr w:type="firstCol">
      <w:rPr>
        <w:b/>
        <w:bCs/>
      </w:rPr>
    </w:tblStylePr>
    <w:tblStylePr w:type="lastCol">
      <w:rPr>
        <w:b/>
        <w:bCs/>
      </w:rPr>
      <w:tblPr/>
      <w:tcPr>
        <w:tcBorders>
          <w:top w:val="single" w:sz="8" w:space="0" w:color="0F3344" w:themeColor="accent1"/>
          <w:bottom w:val="single" w:sz="8" w:space="0" w:color="0F3344" w:themeColor="accent1"/>
        </w:tcBorders>
      </w:tcPr>
    </w:tblStylePr>
    <w:tblStylePr w:type="band1Vert">
      <w:tblPr/>
      <w:tcPr>
        <w:shd w:val="clear" w:color="auto" w:fill="A8D6EC" w:themeFill="accent1" w:themeFillTint="3F"/>
      </w:tcPr>
    </w:tblStylePr>
    <w:tblStylePr w:type="band1Horz">
      <w:tblPr/>
      <w:tcPr>
        <w:shd w:val="clear" w:color="auto" w:fill="A8D6EC" w:themeFill="accent1" w:themeFillTint="3F"/>
      </w:tcPr>
    </w:tblStylePr>
  </w:style>
  <w:style w:type="table" w:styleId="Listemoyenne1-Accent2">
    <w:name w:val="Medium List 1 Accent 2"/>
    <w:basedOn w:val="TableauNormal"/>
    <w:uiPriority w:val="65"/>
    <w:semiHidden/>
    <w:unhideWhenUsed/>
    <w:rsid w:val="00572222"/>
    <w:pPr>
      <w:spacing w:after="0" w:line="240" w:lineRule="auto"/>
    </w:pPr>
    <w:rPr>
      <w:color w:val="000000" w:themeColor="text1"/>
    </w:rPr>
    <w:tblPr>
      <w:tblStyleRowBandSize w:val="1"/>
      <w:tblStyleColBandSize w:val="1"/>
      <w:tblBorders>
        <w:top w:val="single" w:sz="8" w:space="0" w:color="E5D8EA" w:themeColor="accent2"/>
        <w:bottom w:val="single" w:sz="8" w:space="0" w:color="E5D8EA" w:themeColor="accent2"/>
      </w:tblBorders>
    </w:tblPr>
    <w:tblStylePr w:type="firstRow">
      <w:rPr>
        <w:rFonts w:asciiTheme="majorHAnsi" w:eastAsiaTheme="majorEastAsia" w:hAnsiTheme="majorHAnsi" w:cstheme="majorBidi"/>
      </w:rPr>
      <w:tblPr/>
      <w:tcPr>
        <w:tcBorders>
          <w:top w:val="nil"/>
          <w:bottom w:val="single" w:sz="8" w:space="0" w:color="E5D8EA" w:themeColor="accent2"/>
        </w:tcBorders>
      </w:tcPr>
    </w:tblStylePr>
    <w:tblStylePr w:type="lastRow">
      <w:rPr>
        <w:b/>
        <w:bCs/>
        <w:color w:val="000000" w:themeColor="text2"/>
      </w:rPr>
      <w:tblPr/>
      <w:tcPr>
        <w:tcBorders>
          <w:top w:val="single" w:sz="8" w:space="0" w:color="E5D8EA" w:themeColor="accent2"/>
          <w:bottom w:val="single" w:sz="8" w:space="0" w:color="E5D8EA" w:themeColor="accent2"/>
        </w:tcBorders>
      </w:tcPr>
    </w:tblStylePr>
    <w:tblStylePr w:type="firstCol">
      <w:rPr>
        <w:b/>
        <w:bCs/>
      </w:rPr>
    </w:tblStylePr>
    <w:tblStylePr w:type="lastCol">
      <w:rPr>
        <w:b/>
        <w:bCs/>
      </w:rPr>
      <w:tblPr/>
      <w:tcPr>
        <w:tcBorders>
          <w:top w:val="single" w:sz="8" w:space="0" w:color="E5D8EA" w:themeColor="accent2"/>
          <w:bottom w:val="single" w:sz="8" w:space="0" w:color="E5D8EA" w:themeColor="accent2"/>
        </w:tcBorders>
      </w:tcPr>
    </w:tblStylePr>
    <w:tblStylePr w:type="band1Vert">
      <w:tblPr/>
      <w:tcPr>
        <w:shd w:val="clear" w:color="auto" w:fill="F8F5F9" w:themeFill="accent2" w:themeFillTint="3F"/>
      </w:tcPr>
    </w:tblStylePr>
    <w:tblStylePr w:type="band1Horz">
      <w:tblPr/>
      <w:tcPr>
        <w:shd w:val="clear" w:color="auto" w:fill="F8F5F9" w:themeFill="accent2" w:themeFillTint="3F"/>
      </w:tcPr>
    </w:tblStylePr>
  </w:style>
  <w:style w:type="table" w:styleId="Listemoyenne1-Accent3">
    <w:name w:val="Medium List 1 Accent 3"/>
    <w:basedOn w:val="TableauNormal"/>
    <w:uiPriority w:val="65"/>
    <w:semiHidden/>
    <w:unhideWhenUsed/>
    <w:rsid w:val="00572222"/>
    <w:pPr>
      <w:spacing w:after="0" w:line="240" w:lineRule="auto"/>
    </w:pPr>
    <w:rPr>
      <w:color w:val="000000" w:themeColor="text1"/>
    </w:rPr>
    <w:tblPr>
      <w:tblStyleRowBandSize w:val="1"/>
      <w:tblStyleColBandSize w:val="1"/>
      <w:tblBorders>
        <w:top w:val="single" w:sz="8" w:space="0" w:color="F8C4D7" w:themeColor="accent3"/>
        <w:bottom w:val="single" w:sz="8" w:space="0" w:color="F8C4D7" w:themeColor="accent3"/>
      </w:tblBorders>
    </w:tblPr>
    <w:tblStylePr w:type="firstRow">
      <w:rPr>
        <w:rFonts w:asciiTheme="majorHAnsi" w:eastAsiaTheme="majorEastAsia" w:hAnsiTheme="majorHAnsi" w:cstheme="majorBidi"/>
      </w:rPr>
      <w:tblPr/>
      <w:tcPr>
        <w:tcBorders>
          <w:top w:val="nil"/>
          <w:bottom w:val="single" w:sz="8" w:space="0" w:color="F8C4D7" w:themeColor="accent3"/>
        </w:tcBorders>
      </w:tcPr>
    </w:tblStylePr>
    <w:tblStylePr w:type="lastRow">
      <w:rPr>
        <w:b/>
        <w:bCs/>
        <w:color w:val="000000" w:themeColor="text2"/>
      </w:rPr>
      <w:tblPr/>
      <w:tcPr>
        <w:tcBorders>
          <w:top w:val="single" w:sz="8" w:space="0" w:color="F8C4D7" w:themeColor="accent3"/>
          <w:bottom w:val="single" w:sz="8" w:space="0" w:color="F8C4D7" w:themeColor="accent3"/>
        </w:tcBorders>
      </w:tcPr>
    </w:tblStylePr>
    <w:tblStylePr w:type="firstCol">
      <w:rPr>
        <w:b/>
        <w:bCs/>
      </w:rPr>
    </w:tblStylePr>
    <w:tblStylePr w:type="lastCol">
      <w:rPr>
        <w:b/>
        <w:bCs/>
      </w:rPr>
      <w:tblPr/>
      <w:tcPr>
        <w:tcBorders>
          <w:top w:val="single" w:sz="8" w:space="0" w:color="F8C4D7" w:themeColor="accent3"/>
          <w:bottom w:val="single" w:sz="8" w:space="0" w:color="F8C4D7" w:themeColor="accent3"/>
        </w:tcBorders>
      </w:tcPr>
    </w:tblStylePr>
    <w:tblStylePr w:type="band1Vert">
      <w:tblPr/>
      <w:tcPr>
        <w:shd w:val="clear" w:color="auto" w:fill="FDF0F5" w:themeFill="accent3" w:themeFillTint="3F"/>
      </w:tcPr>
    </w:tblStylePr>
    <w:tblStylePr w:type="band1Horz">
      <w:tblPr/>
      <w:tcPr>
        <w:shd w:val="clear" w:color="auto" w:fill="FDF0F5" w:themeFill="accent3" w:themeFillTint="3F"/>
      </w:tcPr>
    </w:tblStylePr>
  </w:style>
  <w:style w:type="table" w:styleId="Listemoyenne1-Accent4">
    <w:name w:val="Medium List 1 Accent 4"/>
    <w:basedOn w:val="TableauNormal"/>
    <w:uiPriority w:val="65"/>
    <w:semiHidden/>
    <w:unhideWhenUsed/>
    <w:rsid w:val="00572222"/>
    <w:pPr>
      <w:spacing w:after="0" w:line="240" w:lineRule="auto"/>
    </w:pPr>
    <w:rPr>
      <w:color w:val="000000" w:themeColor="text1"/>
    </w:rPr>
    <w:tblPr>
      <w:tblStyleRowBandSize w:val="1"/>
      <w:tblStyleColBandSize w:val="1"/>
      <w:tblBorders>
        <w:top w:val="single" w:sz="8" w:space="0" w:color="FCEA10" w:themeColor="accent4"/>
        <w:bottom w:val="single" w:sz="8" w:space="0" w:color="FCEA10" w:themeColor="accent4"/>
      </w:tblBorders>
    </w:tblPr>
    <w:tblStylePr w:type="firstRow">
      <w:rPr>
        <w:rFonts w:asciiTheme="majorHAnsi" w:eastAsiaTheme="majorEastAsia" w:hAnsiTheme="majorHAnsi" w:cstheme="majorBidi"/>
      </w:rPr>
      <w:tblPr/>
      <w:tcPr>
        <w:tcBorders>
          <w:top w:val="nil"/>
          <w:bottom w:val="single" w:sz="8" w:space="0" w:color="FCEA10" w:themeColor="accent4"/>
        </w:tcBorders>
      </w:tcPr>
    </w:tblStylePr>
    <w:tblStylePr w:type="lastRow">
      <w:rPr>
        <w:b/>
        <w:bCs/>
        <w:color w:val="000000" w:themeColor="text2"/>
      </w:rPr>
      <w:tblPr/>
      <w:tcPr>
        <w:tcBorders>
          <w:top w:val="single" w:sz="8" w:space="0" w:color="FCEA10" w:themeColor="accent4"/>
          <w:bottom w:val="single" w:sz="8" w:space="0" w:color="FCEA10" w:themeColor="accent4"/>
        </w:tcBorders>
      </w:tcPr>
    </w:tblStylePr>
    <w:tblStylePr w:type="firstCol">
      <w:rPr>
        <w:b/>
        <w:bCs/>
      </w:rPr>
    </w:tblStylePr>
    <w:tblStylePr w:type="lastCol">
      <w:rPr>
        <w:b/>
        <w:bCs/>
      </w:rPr>
      <w:tblPr/>
      <w:tcPr>
        <w:tcBorders>
          <w:top w:val="single" w:sz="8" w:space="0" w:color="FCEA10" w:themeColor="accent4"/>
          <w:bottom w:val="single" w:sz="8" w:space="0" w:color="FCEA10" w:themeColor="accent4"/>
        </w:tcBorders>
      </w:tcPr>
    </w:tblStylePr>
    <w:tblStylePr w:type="band1Vert">
      <w:tblPr/>
      <w:tcPr>
        <w:shd w:val="clear" w:color="auto" w:fill="FEF9C3" w:themeFill="accent4" w:themeFillTint="3F"/>
      </w:tcPr>
    </w:tblStylePr>
    <w:tblStylePr w:type="band1Horz">
      <w:tblPr/>
      <w:tcPr>
        <w:shd w:val="clear" w:color="auto" w:fill="FEF9C3" w:themeFill="accent4" w:themeFillTint="3F"/>
      </w:tcPr>
    </w:tblStylePr>
  </w:style>
  <w:style w:type="table" w:styleId="Listemoyenne1-Accent5">
    <w:name w:val="Medium List 1 Accent 5"/>
    <w:basedOn w:val="Tableau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5"/>
        <w:bottom w:val="single" w:sz="8" w:space="0" w:color="FFFFFF" w:themeColor="accent5"/>
      </w:tblBorders>
    </w:tblPr>
    <w:tblStylePr w:type="firstRow">
      <w:rPr>
        <w:rFonts w:asciiTheme="majorHAnsi" w:eastAsiaTheme="majorEastAsia" w:hAnsiTheme="majorHAnsi" w:cstheme="majorBidi"/>
      </w:rPr>
      <w:tblPr/>
      <w:tcPr>
        <w:tcBorders>
          <w:top w:val="nil"/>
          <w:bottom w:val="single" w:sz="8" w:space="0" w:color="FFFFFF" w:themeColor="accent5"/>
        </w:tcBorders>
      </w:tcPr>
    </w:tblStylePr>
    <w:tblStylePr w:type="lastRow">
      <w:rPr>
        <w:b/>
        <w:bCs/>
        <w:color w:val="000000" w:themeColor="text2"/>
      </w:rPr>
      <w:tblPr/>
      <w:tcPr>
        <w:tcBorders>
          <w:top w:val="single" w:sz="8" w:space="0" w:color="FFFFFF" w:themeColor="accent5"/>
          <w:bottom w:val="single" w:sz="8" w:space="0" w:color="FFFFFF" w:themeColor="accent5"/>
        </w:tcBorders>
      </w:tcPr>
    </w:tblStylePr>
    <w:tblStylePr w:type="firstCol">
      <w:rPr>
        <w:b/>
        <w:bCs/>
      </w:rPr>
    </w:tblStylePr>
    <w:tblStylePr w:type="lastCol">
      <w:rPr>
        <w:b/>
        <w:bCs/>
      </w:rPr>
      <w:tblPr/>
      <w:tcPr>
        <w:tcBorders>
          <w:top w:val="single" w:sz="8" w:space="0" w:color="FFFFFF" w:themeColor="accent5"/>
          <w:bottom w:val="single" w:sz="8" w:space="0" w:color="FFFFFF" w:themeColor="accent5"/>
        </w:tcBorders>
      </w:tcPr>
    </w:tblStylePr>
    <w:tblStylePr w:type="band1Vert">
      <w:tblPr/>
      <w:tcPr>
        <w:shd w:val="clear" w:color="auto" w:fill="FFFFFF" w:themeFill="accent5" w:themeFillTint="3F"/>
      </w:tcPr>
    </w:tblStylePr>
    <w:tblStylePr w:type="band1Horz">
      <w:tblPr/>
      <w:tcPr>
        <w:shd w:val="clear" w:color="auto" w:fill="FFFFFF" w:themeFill="accent5" w:themeFillTint="3F"/>
      </w:tcPr>
    </w:tblStylePr>
  </w:style>
  <w:style w:type="table" w:styleId="Listemoyenne1-Accent6">
    <w:name w:val="Medium List 1 Accent 6"/>
    <w:basedOn w:val="Tableau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6"/>
        <w:bottom w:val="single" w:sz="8" w:space="0" w:color="FFFFFF" w:themeColor="accent6"/>
      </w:tblBorders>
    </w:tblPr>
    <w:tblStylePr w:type="firstRow">
      <w:rPr>
        <w:rFonts w:asciiTheme="majorHAnsi" w:eastAsiaTheme="majorEastAsia" w:hAnsiTheme="majorHAnsi" w:cstheme="majorBidi"/>
      </w:rPr>
      <w:tblPr/>
      <w:tcPr>
        <w:tcBorders>
          <w:top w:val="nil"/>
          <w:bottom w:val="single" w:sz="8" w:space="0" w:color="FFFFFF" w:themeColor="accent6"/>
        </w:tcBorders>
      </w:tcPr>
    </w:tblStylePr>
    <w:tblStylePr w:type="lastRow">
      <w:rPr>
        <w:b/>
        <w:bCs/>
        <w:color w:val="000000" w:themeColor="text2"/>
      </w:rPr>
      <w:tblPr/>
      <w:tcPr>
        <w:tcBorders>
          <w:top w:val="single" w:sz="8" w:space="0" w:color="FFFFFF" w:themeColor="accent6"/>
          <w:bottom w:val="single" w:sz="8" w:space="0" w:color="FFFFFF" w:themeColor="accent6"/>
        </w:tcBorders>
      </w:tcPr>
    </w:tblStylePr>
    <w:tblStylePr w:type="firstCol">
      <w:rPr>
        <w:b/>
        <w:bCs/>
      </w:rPr>
    </w:tblStylePr>
    <w:tblStylePr w:type="lastCol">
      <w:rPr>
        <w:b/>
        <w:bCs/>
      </w:rPr>
      <w:tblPr/>
      <w:tcPr>
        <w:tcBorders>
          <w:top w:val="single" w:sz="8" w:space="0" w:color="FFFFFF" w:themeColor="accent6"/>
          <w:bottom w:val="single" w:sz="8" w:space="0" w:color="FFFFFF" w:themeColor="accent6"/>
        </w:tcBorders>
      </w:tcPr>
    </w:tblStylePr>
    <w:tblStylePr w:type="band1Vert">
      <w:tblPr/>
      <w:tcPr>
        <w:shd w:val="clear" w:color="auto" w:fill="FFFFFF" w:themeFill="accent6" w:themeFillTint="3F"/>
      </w:tcPr>
    </w:tblStylePr>
    <w:tblStylePr w:type="band1Horz">
      <w:tblPr/>
      <w:tcPr>
        <w:shd w:val="clear" w:color="auto" w:fill="FFFFFF" w:themeFill="accent6" w:themeFillTint="3F"/>
      </w:tcPr>
    </w:tblStylePr>
  </w:style>
  <w:style w:type="table" w:styleId="Listemoyenne2">
    <w:name w:val="Medium List 2"/>
    <w:basedOn w:val="Tableau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3344" w:themeColor="accent1"/>
        <w:left w:val="single" w:sz="8" w:space="0" w:color="0F3344" w:themeColor="accent1"/>
        <w:bottom w:val="single" w:sz="8" w:space="0" w:color="0F3344" w:themeColor="accent1"/>
        <w:right w:val="single" w:sz="8" w:space="0" w:color="0F3344" w:themeColor="accent1"/>
      </w:tblBorders>
    </w:tblPr>
    <w:tblStylePr w:type="firstRow">
      <w:rPr>
        <w:sz w:val="24"/>
        <w:szCs w:val="24"/>
      </w:rPr>
      <w:tblPr/>
      <w:tcPr>
        <w:tcBorders>
          <w:top w:val="nil"/>
          <w:left w:val="nil"/>
          <w:bottom w:val="single" w:sz="24" w:space="0" w:color="0F334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3344" w:themeColor="accent1"/>
          <w:insideH w:val="nil"/>
          <w:insideV w:val="nil"/>
        </w:tcBorders>
        <w:shd w:val="clear" w:color="auto" w:fill="FFFFFF" w:themeFill="background1"/>
      </w:tcPr>
    </w:tblStylePr>
    <w:tblStylePr w:type="lastCol">
      <w:tblPr/>
      <w:tcPr>
        <w:tcBorders>
          <w:top w:val="nil"/>
          <w:left w:val="single" w:sz="8" w:space="0" w:color="0F334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D6EC" w:themeFill="accent1" w:themeFillTint="3F"/>
      </w:tcPr>
    </w:tblStylePr>
    <w:tblStylePr w:type="band1Horz">
      <w:tblPr/>
      <w:tcPr>
        <w:tcBorders>
          <w:top w:val="nil"/>
          <w:bottom w:val="nil"/>
          <w:insideH w:val="nil"/>
          <w:insideV w:val="nil"/>
        </w:tcBorders>
        <w:shd w:val="clear" w:color="auto" w:fill="A8D6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5D8EA" w:themeColor="accent2"/>
        <w:left w:val="single" w:sz="8" w:space="0" w:color="E5D8EA" w:themeColor="accent2"/>
        <w:bottom w:val="single" w:sz="8" w:space="0" w:color="E5D8EA" w:themeColor="accent2"/>
        <w:right w:val="single" w:sz="8" w:space="0" w:color="E5D8EA" w:themeColor="accent2"/>
      </w:tblBorders>
    </w:tblPr>
    <w:tblStylePr w:type="firstRow">
      <w:rPr>
        <w:sz w:val="24"/>
        <w:szCs w:val="24"/>
      </w:rPr>
      <w:tblPr/>
      <w:tcPr>
        <w:tcBorders>
          <w:top w:val="nil"/>
          <w:left w:val="nil"/>
          <w:bottom w:val="single" w:sz="24" w:space="0" w:color="E5D8E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D8EA" w:themeColor="accent2"/>
          <w:insideH w:val="nil"/>
          <w:insideV w:val="nil"/>
        </w:tcBorders>
        <w:shd w:val="clear" w:color="auto" w:fill="FFFFFF" w:themeFill="background1"/>
      </w:tcPr>
    </w:tblStylePr>
    <w:tblStylePr w:type="lastCol">
      <w:tblPr/>
      <w:tcPr>
        <w:tcBorders>
          <w:top w:val="nil"/>
          <w:left w:val="single" w:sz="8" w:space="0" w:color="E5D8E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5F9" w:themeFill="accent2" w:themeFillTint="3F"/>
      </w:tcPr>
    </w:tblStylePr>
    <w:tblStylePr w:type="band1Horz">
      <w:tblPr/>
      <w:tcPr>
        <w:tcBorders>
          <w:top w:val="nil"/>
          <w:bottom w:val="nil"/>
          <w:insideH w:val="nil"/>
          <w:insideV w:val="nil"/>
        </w:tcBorders>
        <w:shd w:val="clear" w:color="auto" w:fill="F8F5F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8C4D7" w:themeColor="accent3"/>
        <w:left w:val="single" w:sz="8" w:space="0" w:color="F8C4D7" w:themeColor="accent3"/>
        <w:bottom w:val="single" w:sz="8" w:space="0" w:color="F8C4D7" w:themeColor="accent3"/>
        <w:right w:val="single" w:sz="8" w:space="0" w:color="F8C4D7" w:themeColor="accent3"/>
      </w:tblBorders>
    </w:tblPr>
    <w:tblStylePr w:type="firstRow">
      <w:rPr>
        <w:sz w:val="24"/>
        <w:szCs w:val="24"/>
      </w:rPr>
      <w:tblPr/>
      <w:tcPr>
        <w:tcBorders>
          <w:top w:val="nil"/>
          <w:left w:val="nil"/>
          <w:bottom w:val="single" w:sz="24" w:space="0" w:color="F8C4D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C4D7" w:themeColor="accent3"/>
          <w:insideH w:val="nil"/>
          <w:insideV w:val="nil"/>
        </w:tcBorders>
        <w:shd w:val="clear" w:color="auto" w:fill="FFFFFF" w:themeFill="background1"/>
      </w:tcPr>
    </w:tblStylePr>
    <w:tblStylePr w:type="lastCol">
      <w:tblPr/>
      <w:tcPr>
        <w:tcBorders>
          <w:top w:val="nil"/>
          <w:left w:val="single" w:sz="8" w:space="0" w:color="F8C4D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0F5" w:themeFill="accent3" w:themeFillTint="3F"/>
      </w:tcPr>
    </w:tblStylePr>
    <w:tblStylePr w:type="band1Horz">
      <w:tblPr/>
      <w:tcPr>
        <w:tcBorders>
          <w:top w:val="nil"/>
          <w:bottom w:val="nil"/>
          <w:insideH w:val="nil"/>
          <w:insideV w:val="nil"/>
        </w:tcBorders>
        <w:shd w:val="clear" w:color="auto" w:fill="FDF0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CEA10" w:themeColor="accent4"/>
        <w:left w:val="single" w:sz="8" w:space="0" w:color="FCEA10" w:themeColor="accent4"/>
        <w:bottom w:val="single" w:sz="8" w:space="0" w:color="FCEA10" w:themeColor="accent4"/>
        <w:right w:val="single" w:sz="8" w:space="0" w:color="FCEA10" w:themeColor="accent4"/>
      </w:tblBorders>
    </w:tblPr>
    <w:tblStylePr w:type="firstRow">
      <w:rPr>
        <w:sz w:val="24"/>
        <w:szCs w:val="24"/>
      </w:rPr>
      <w:tblPr/>
      <w:tcPr>
        <w:tcBorders>
          <w:top w:val="nil"/>
          <w:left w:val="nil"/>
          <w:bottom w:val="single" w:sz="24" w:space="0" w:color="FCEA1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EA10" w:themeColor="accent4"/>
          <w:insideH w:val="nil"/>
          <w:insideV w:val="nil"/>
        </w:tcBorders>
        <w:shd w:val="clear" w:color="auto" w:fill="FFFFFF" w:themeFill="background1"/>
      </w:tcPr>
    </w:tblStylePr>
    <w:tblStylePr w:type="lastCol">
      <w:tblPr/>
      <w:tcPr>
        <w:tcBorders>
          <w:top w:val="nil"/>
          <w:left w:val="single" w:sz="8" w:space="0" w:color="FCEA1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9C3" w:themeFill="accent4" w:themeFillTint="3F"/>
      </w:tcPr>
    </w:tblStylePr>
    <w:tblStylePr w:type="band1Horz">
      <w:tblPr/>
      <w:tcPr>
        <w:tcBorders>
          <w:top w:val="nil"/>
          <w:bottom w:val="nil"/>
          <w:insideH w:val="nil"/>
          <w:insideV w:val="nil"/>
        </w:tcBorders>
        <w:shd w:val="clear" w:color="auto" w:fill="FEF9C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rPr>
        <w:sz w:val="24"/>
        <w:szCs w:val="24"/>
      </w:rPr>
      <w:tblPr/>
      <w:tcPr>
        <w:tcBorders>
          <w:top w:val="nil"/>
          <w:left w:val="nil"/>
          <w:bottom w:val="single" w:sz="24" w:space="0" w:color="FFFFF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5"/>
          <w:insideH w:val="nil"/>
          <w:insideV w:val="nil"/>
        </w:tcBorders>
        <w:shd w:val="clear" w:color="auto" w:fill="FFFFFF" w:themeFill="background1"/>
      </w:tcPr>
    </w:tblStylePr>
    <w:tblStylePr w:type="lastCol">
      <w:tblPr/>
      <w:tcPr>
        <w:tcBorders>
          <w:top w:val="nil"/>
          <w:left w:val="single" w:sz="8" w:space="0" w:color="FFFF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5" w:themeFillTint="3F"/>
      </w:tcPr>
    </w:tblStylePr>
    <w:tblStylePr w:type="band1Horz">
      <w:tblPr/>
      <w:tcPr>
        <w:tcBorders>
          <w:top w:val="nil"/>
          <w:bottom w:val="nil"/>
          <w:insideH w:val="nil"/>
          <w:insideV w:val="nil"/>
        </w:tcBorders>
        <w:shd w:val="clear" w:color="auto" w:fill="FFFF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rPr>
        <w:sz w:val="24"/>
        <w:szCs w:val="24"/>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6"/>
          <w:insideH w:val="nil"/>
          <w:insideV w:val="nil"/>
        </w:tcBorders>
        <w:shd w:val="clear" w:color="auto" w:fill="FFFFFF" w:themeFill="background1"/>
      </w:tcPr>
    </w:tblStylePr>
    <w:tblStylePr w:type="lastCol">
      <w:tblPr/>
      <w:tcPr>
        <w:tcBorders>
          <w:top w:val="nil"/>
          <w:left w:val="single" w:sz="8" w:space="0" w:color="FFF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top w:val="nil"/>
          <w:bottom w:val="nil"/>
          <w:insideH w:val="nil"/>
          <w:insideV w:val="nil"/>
        </w:tcBorders>
        <w:shd w:val="clear" w:color="auto" w:fill="FF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572222"/>
    <w:pPr>
      <w:spacing w:after="0" w:line="240" w:lineRule="auto"/>
    </w:pPr>
    <w:tblPr>
      <w:tblStyleRowBandSize w:val="1"/>
      <w:tblStyleColBandSize w:val="1"/>
      <w:tblBorders>
        <w:top w:val="single" w:sz="8" w:space="0" w:color="22749B" w:themeColor="accent1" w:themeTint="BF"/>
        <w:left w:val="single" w:sz="8" w:space="0" w:color="22749B" w:themeColor="accent1" w:themeTint="BF"/>
        <w:bottom w:val="single" w:sz="8" w:space="0" w:color="22749B" w:themeColor="accent1" w:themeTint="BF"/>
        <w:right w:val="single" w:sz="8" w:space="0" w:color="22749B" w:themeColor="accent1" w:themeTint="BF"/>
        <w:insideH w:val="single" w:sz="8" w:space="0" w:color="22749B" w:themeColor="accent1" w:themeTint="BF"/>
      </w:tblBorders>
    </w:tblPr>
    <w:tblStylePr w:type="firstRow">
      <w:pPr>
        <w:spacing w:before="0" w:after="0" w:line="240" w:lineRule="auto"/>
      </w:pPr>
      <w:rPr>
        <w:b/>
        <w:bCs/>
        <w:color w:val="FFFFFF" w:themeColor="background1"/>
      </w:rPr>
      <w:tblPr/>
      <w:tcPr>
        <w:tcBorders>
          <w:top w:val="single" w:sz="8" w:space="0" w:color="22749B" w:themeColor="accent1" w:themeTint="BF"/>
          <w:left w:val="single" w:sz="8" w:space="0" w:color="22749B" w:themeColor="accent1" w:themeTint="BF"/>
          <w:bottom w:val="single" w:sz="8" w:space="0" w:color="22749B" w:themeColor="accent1" w:themeTint="BF"/>
          <w:right w:val="single" w:sz="8" w:space="0" w:color="22749B" w:themeColor="accent1" w:themeTint="BF"/>
          <w:insideH w:val="nil"/>
          <w:insideV w:val="nil"/>
        </w:tcBorders>
        <w:shd w:val="clear" w:color="auto" w:fill="0F3344" w:themeFill="accent1"/>
      </w:tcPr>
    </w:tblStylePr>
    <w:tblStylePr w:type="lastRow">
      <w:pPr>
        <w:spacing w:before="0" w:after="0" w:line="240" w:lineRule="auto"/>
      </w:pPr>
      <w:rPr>
        <w:b/>
        <w:bCs/>
      </w:rPr>
      <w:tblPr/>
      <w:tcPr>
        <w:tcBorders>
          <w:top w:val="double" w:sz="6" w:space="0" w:color="22749B" w:themeColor="accent1" w:themeTint="BF"/>
          <w:left w:val="single" w:sz="8" w:space="0" w:color="22749B" w:themeColor="accent1" w:themeTint="BF"/>
          <w:bottom w:val="single" w:sz="8" w:space="0" w:color="22749B" w:themeColor="accent1" w:themeTint="BF"/>
          <w:right w:val="single" w:sz="8" w:space="0" w:color="22749B" w:themeColor="accent1" w:themeTint="BF"/>
          <w:insideH w:val="nil"/>
          <w:insideV w:val="nil"/>
        </w:tcBorders>
      </w:tcPr>
    </w:tblStylePr>
    <w:tblStylePr w:type="firstCol">
      <w:rPr>
        <w:b/>
        <w:bCs/>
      </w:rPr>
    </w:tblStylePr>
    <w:tblStylePr w:type="lastCol">
      <w:rPr>
        <w:b/>
        <w:bCs/>
      </w:rPr>
    </w:tblStylePr>
    <w:tblStylePr w:type="band1Vert">
      <w:tblPr/>
      <w:tcPr>
        <w:shd w:val="clear" w:color="auto" w:fill="A8D6EC" w:themeFill="accent1" w:themeFillTint="3F"/>
      </w:tcPr>
    </w:tblStylePr>
    <w:tblStylePr w:type="band1Horz">
      <w:tblPr/>
      <w:tcPr>
        <w:tcBorders>
          <w:insideH w:val="nil"/>
          <w:insideV w:val="nil"/>
        </w:tcBorders>
        <w:shd w:val="clear" w:color="auto" w:fill="A8D6EC"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572222"/>
    <w:pPr>
      <w:spacing w:after="0" w:line="240" w:lineRule="auto"/>
    </w:pPr>
    <w:tblPr>
      <w:tblStyleRowBandSize w:val="1"/>
      <w:tblStyleColBandSize w:val="1"/>
      <w:tblBorders>
        <w:top w:val="single" w:sz="8" w:space="0" w:color="EBE1EF" w:themeColor="accent2" w:themeTint="BF"/>
        <w:left w:val="single" w:sz="8" w:space="0" w:color="EBE1EF" w:themeColor="accent2" w:themeTint="BF"/>
        <w:bottom w:val="single" w:sz="8" w:space="0" w:color="EBE1EF" w:themeColor="accent2" w:themeTint="BF"/>
        <w:right w:val="single" w:sz="8" w:space="0" w:color="EBE1EF" w:themeColor="accent2" w:themeTint="BF"/>
        <w:insideH w:val="single" w:sz="8" w:space="0" w:color="EBE1EF" w:themeColor="accent2" w:themeTint="BF"/>
      </w:tblBorders>
    </w:tblPr>
    <w:tblStylePr w:type="firstRow">
      <w:pPr>
        <w:spacing w:before="0" w:after="0" w:line="240" w:lineRule="auto"/>
      </w:pPr>
      <w:rPr>
        <w:b/>
        <w:bCs/>
        <w:color w:val="FFFFFF" w:themeColor="background1"/>
      </w:rPr>
      <w:tblPr/>
      <w:tcPr>
        <w:tcBorders>
          <w:top w:val="single" w:sz="8" w:space="0" w:color="EBE1EF" w:themeColor="accent2" w:themeTint="BF"/>
          <w:left w:val="single" w:sz="8" w:space="0" w:color="EBE1EF" w:themeColor="accent2" w:themeTint="BF"/>
          <w:bottom w:val="single" w:sz="8" w:space="0" w:color="EBE1EF" w:themeColor="accent2" w:themeTint="BF"/>
          <w:right w:val="single" w:sz="8" w:space="0" w:color="EBE1EF" w:themeColor="accent2" w:themeTint="BF"/>
          <w:insideH w:val="nil"/>
          <w:insideV w:val="nil"/>
        </w:tcBorders>
        <w:shd w:val="clear" w:color="auto" w:fill="E5D8EA" w:themeFill="accent2"/>
      </w:tcPr>
    </w:tblStylePr>
    <w:tblStylePr w:type="lastRow">
      <w:pPr>
        <w:spacing w:before="0" w:after="0" w:line="240" w:lineRule="auto"/>
      </w:pPr>
      <w:rPr>
        <w:b/>
        <w:bCs/>
      </w:rPr>
      <w:tblPr/>
      <w:tcPr>
        <w:tcBorders>
          <w:top w:val="double" w:sz="6" w:space="0" w:color="EBE1EF" w:themeColor="accent2" w:themeTint="BF"/>
          <w:left w:val="single" w:sz="8" w:space="0" w:color="EBE1EF" w:themeColor="accent2" w:themeTint="BF"/>
          <w:bottom w:val="single" w:sz="8" w:space="0" w:color="EBE1EF" w:themeColor="accent2" w:themeTint="BF"/>
          <w:right w:val="single" w:sz="8" w:space="0" w:color="EBE1E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F5F9" w:themeFill="accent2" w:themeFillTint="3F"/>
      </w:tcPr>
    </w:tblStylePr>
    <w:tblStylePr w:type="band1Horz">
      <w:tblPr/>
      <w:tcPr>
        <w:tcBorders>
          <w:insideH w:val="nil"/>
          <w:insideV w:val="nil"/>
        </w:tcBorders>
        <w:shd w:val="clear" w:color="auto" w:fill="F8F5F9"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572222"/>
    <w:pPr>
      <w:spacing w:after="0" w:line="240" w:lineRule="auto"/>
    </w:pPr>
    <w:tblPr>
      <w:tblStyleRowBandSize w:val="1"/>
      <w:tblStyleColBandSize w:val="1"/>
      <w:tblBorders>
        <w:top w:val="single" w:sz="8" w:space="0" w:color="F9D2E0" w:themeColor="accent3" w:themeTint="BF"/>
        <w:left w:val="single" w:sz="8" w:space="0" w:color="F9D2E0" w:themeColor="accent3" w:themeTint="BF"/>
        <w:bottom w:val="single" w:sz="8" w:space="0" w:color="F9D2E0" w:themeColor="accent3" w:themeTint="BF"/>
        <w:right w:val="single" w:sz="8" w:space="0" w:color="F9D2E0" w:themeColor="accent3" w:themeTint="BF"/>
        <w:insideH w:val="single" w:sz="8" w:space="0" w:color="F9D2E0" w:themeColor="accent3" w:themeTint="BF"/>
      </w:tblBorders>
    </w:tblPr>
    <w:tblStylePr w:type="firstRow">
      <w:pPr>
        <w:spacing w:before="0" w:after="0" w:line="240" w:lineRule="auto"/>
      </w:pPr>
      <w:rPr>
        <w:b/>
        <w:bCs/>
        <w:color w:val="FFFFFF" w:themeColor="background1"/>
      </w:rPr>
      <w:tblPr/>
      <w:tcPr>
        <w:tcBorders>
          <w:top w:val="single" w:sz="8" w:space="0" w:color="F9D2E0" w:themeColor="accent3" w:themeTint="BF"/>
          <w:left w:val="single" w:sz="8" w:space="0" w:color="F9D2E0" w:themeColor="accent3" w:themeTint="BF"/>
          <w:bottom w:val="single" w:sz="8" w:space="0" w:color="F9D2E0" w:themeColor="accent3" w:themeTint="BF"/>
          <w:right w:val="single" w:sz="8" w:space="0" w:color="F9D2E0" w:themeColor="accent3" w:themeTint="BF"/>
          <w:insideH w:val="nil"/>
          <w:insideV w:val="nil"/>
        </w:tcBorders>
        <w:shd w:val="clear" w:color="auto" w:fill="F8C4D7" w:themeFill="accent3"/>
      </w:tcPr>
    </w:tblStylePr>
    <w:tblStylePr w:type="lastRow">
      <w:pPr>
        <w:spacing w:before="0" w:after="0" w:line="240" w:lineRule="auto"/>
      </w:pPr>
      <w:rPr>
        <w:b/>
        <w:bCs/>
      </w:rPr>
      <w:tblPr/>
      <w:tcPr>
        <w:tcBorders>
          <w:top w:val="double" w:sz="6" w:space="0" w:color="F9D2E0" w:themeColor="accent3" w:themeTint="BF"/>
          <w:left w:val="single" w:sz="8" w:space="0" w:color="F9D2E0" w:themeColor="accent3" w:themeTint="BF"/>
          <w:bottom w:val="single" w:sz="8" w:space="0" w:color="F9D2E0" w:themeColor="accent3" w:themeTint="BF"/>
          <w:right w:val="single" w:sz="8" w:space="0" w:color="F9D2E0" w:themeColor="accent3" w:themeTint="BF"/>
          <w:insideH w:val="nil"/>
          <w:insideV w:val="nil"/>
        </w:tcBorders>
      </w:tcPr>
    </w:tblStylePr>
    <w:tblStylePr w:type="firstCol">
      <w:rPr>
        <w:b/>
        <w:bCs/>
      </w:rPr>
    </w:tblStylePr>
    <w:tblStylePr w:type="lastCol">
      <w:rPr>
        <w:b/>
        <w:bCs/>
      </w:rPr>
    </w:tblStylePr>
    <w:tblStylePr w:type="band1Vert">
      <w:tblPr/>
      <w:tcPr>
        <w:shd w:val="clear" w:color="auto" w:fill="FDF0F5" w:themeFill="accent3" w:themeFillTint="3F"/>
      </w:tcPr>
    </w:tblStylePr>
    <w:tblStylePr w:type="band1Horz">
      <w:tblPr/>
      <w:tcPr>
        <w:tcBorders>
          <w:insideH w:val="nil"/>
          <w:insideV w:val="nil"/>
        </w:tcBorders>
        <w:shd w:val="clear" w:color="auto" w:fill="FDF0F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572222"/>
    <w:pPr>
      <w:spacing w:after="0" w:line="240" w:lineRule="auto"/>
    </w:pPr>
    <w:tblPr>
      <w:tblStyleRowBandSize w:val="1"/>
      <w:tblStyleColBandSize w:val="1"/>
      <w:tblBorders>
        <w:top w:val="single" w:sz="8" w:space="0" w:color="FCEE4B" w:themeColor="accent4" w:themeTint="BF"/>
        <w:left w:val="single" w:sz="8" w:space="0" w:color="FCEE4B" w:themeColor="accent4" w:themeTint="BF"/>
        <w:bottom w:val="single" w:sz="8" w:space="0" w:color="FCEE4B" w:themeColor="accent4" w:themeTint="BF"/>
        <w:right w:val="single" w:sz="8" w:space="0" w:color="FCEE4B" w:themeColor="accent4" w:themeTint="BF"/>
        <w:insideH w:val="single" w:sz="8" w:space="0" w:color="FCEE4B" w:themeColor="accent4" w:themeTint="BF"/>
      </w:tblBorders>
    </w:tblPr>
    <w:tblStylePr w:type="firstRow">
      <w:pPr>
        <w:spacing w:before="0" w:after="0" w:line="240" w:lineRule="auto"/>
      </w:pPr>
      <w:rPr>
        <w:b/>
        <w:bCs/>
        <w:color w:val="FFFFFF" w:themeColor="background1"/>
      </w:rPr>
      <w:tblPr/>
      <w:tcPr>
        <w:tcBorders>
          <w:top w:val="single" w:sz="8" w:space="0" w:color="FCEE4B" w:themeColor="accent4" w:themeTint="BF"/>
          <w:left w:val="single" w:sz="8" w:space="0" w:color="FCEE4B" w:themeColor="accent4" w:themeTint="BF"/>
          <w:bottom w:val="single" w:sz="8" w:space="0" w:color="FCEE4B" w:themeColor="accent4" w:themeTint="BF"/>
          <w:right w:val="single" w:sz="8" w:space="0" w:color="FCEE4B" w:themeColor="accent4" w:themeTint="BF"/>
          <w:insideH w:val="nil"/>
          <w:insideV w:val="nil"/>
        </w:tcBorders>
        <w:shd w:val="clear" w:color="auto" w:fill="FCEA10" w:themeFill="accent4"/>
      </w:tcPr>
    </w:tblStylePr>
    <w:tblStylePr w:type="lastRow">
      <w:pPr>
        <w:spacing w:before="0" w:after="0" w:line="240" w:lineRule="auto"/>
      </w:pPr>
      <w:rPr>
        <w:b/>
        <w:bCs/>
      </w:rPr>
      <w:tblPr/>
      <w:tcPr>
        <w:tcBorders>
          <w:top w:val="double" w:sz="6" w:space="0" w:color="FCEE4B" w:themeColor="accent4" w:themeTint="BF"/>
          <w:left w:val="single" w:sz="8" w:space="0" w:color="FCEE4B" w:themeColor="accent4" w:themeTint="BF"/>
          <w:bottom w:val="single" w:sz="8" w:space="0" w:color="FCEE4B" w:themeColor="accent4" w:themeTint="BF"/>
          <w:right w:val="single" w:sz="8" w:space="0" w:color="FCEE4B"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9C3" w:themeFill="accent4" w:themeFillTint="3F"/>
      </w:tcPr>
    </w:tblStylePr>
    <w:tblStylePr w:type="band1Horz">
      <w:tblPr/>
      <w:tcPr>
        <w:tcBorders>
          <w:insideH w:val="nil"/>
          <w:insideV w:val="nil"/>
        </w:tcBorders>
        <w:shd w:val="clear" w:color="auto" w:fill="FEF9C3"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572222"/>
    <w:pPr>
      <w:spacing w:after="0" w:line="240" w:lineRule="auto"/>
    </w:pPr>
    <w:tblPr>
      <w:tblStyleRowBandSize w:val="1"/>
      <w:tblStyleColBandSize w:val="1"/>
      <w:tbl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single" w:sz="8" w:space="0" w:color="FFFFFF" w:themeColor="accent5" w:themeTint="BF"/>
      </w:tblBorders>
    </w:tblPr>
    <w:tblStylePr w:type="firstRow">
      <w:pPr>
        <w:spacing w:before="0" w:after="0" w:line="240" w:lineRule="auto"/>
      </w:pPr>
      <w:rPr>
        <w:b/>
        <w:bCs/>
        <w:color w:val="FFFFFF" w:themeColor="background1"/>
      </w:rPr>
      <w:tblPr/>
      <w:tcPr>
        <w:tc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nil"/>
          <w:insideV w:val="nil"/>
        </w:tcBorders>
        <w:shd w:val="clear" w:color="auto" w:fill="FFFFFF" w:themeFill="accent5"/>
      </w:tcPr>
    </w:tblStylePr>
    <w:tblStylePr w:type="lastRow">
      <w:pPr>
        <w:spacing w:before="0" w:after="0" w:line="240" w:lineRule="auto"/>
      </w:pPr>
      <w:rPr>
        <w:b/>
        <w:bCs/>
      </w:rPr>
      <w:tblPr/>
      <w:tcPr>
        <w:tcBorders>
          <w:top w:val="double" w:sz="6"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5" w:themeFillTint="3F"/>
      </w:tcPr>
    </w:tblStylePr>
    <w:tblStylePr w:type="band1Horz">
      <w:tblPr/>
      <w:tcPr>
        <w:tcBorders>
          <w:insideH w:val="nil"/>
          <w:insideV w:val="nil"/>
        </w:tcBorders>
        <w:shd w:val="clear" w:color="auto" w:fill="FFFFFF"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334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F3344" w:themeFill="accent1"/>
      </w:tcPr>
    </w:tblStylePr>
    <w:tblStylePr w:type="lastCol">
      <w:rPr>
        <w:b/>
        <w:bCs/>
        <w:color w:val="FFFFFF" w:themeColor="background1"/>
      </w:rPr>
      <w:tblPr/>
      <w:tcPr>
        <w:tcBorders>
          <w:left w:val="nil"/>
          <w:right w:val="nil"/>
          <w:insideH w:val="nil"/>
          <w:insideV w:val="nil"/>
        </w:tcBorders>
        <w:shd w:val="clear" w:color="auto" w:fill="0F334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D8E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5D8EA" w:themeFill="accent2"/>
      </w:tcPr>
    </w:tblStylePr>
    <w:tblStylePr w:type="lastCol">
      <w:rPr>
        <w:b/>
        <w:bCs/>
        <w:color w:val="FFFFFF" w:themeColor="background1"/>
      </w:rPr>
      <w:tblPr/>
      <w:tcPr>
        <w:tcBorders>
          <w:left w:val="nil"/>
          <w:right w:val="nil"/>
          <w:insideH w:val="nil"/>
          <w:insideV w:val="nil"/>
        </w:tcBorders>
        <w:shd w:val="clear" w:color="auto" w:fill="E5D8E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C4D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8C4D7" w:themeFill="accent3"/>
      </w:tcPr>
    </w:tblStylePr>
    <w:tblStylePr w:type="lastCol">
      <w:rPr>
        <w:b/>
        <w:bCs/>
        <w:color w:val="FFFFFF" w:themeColor="background1"/>
      </w:rPr>
      <w:tblPr/>
      <w:tcPr>
        <w:tcBorders>
          <w:left w:val="nil"/>
          <w:right w:val="nil"/>
          <w:insideH w:val="nil"/>
          <w:insideV w:val="nil"/>
        </w:tcBorders>
        <w:shd w:val="clear" w:color="auto" w:fill="F8C4D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EA1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EA10" w:themeFill="accent4"/>
      </w:tcPr>
    </w:tblStylePr>
    <w:tblStylePr w:type="lastCol">
      <w:rPr>
        <w:b/>
        <w:bCs/>
        <w:color w:val="FFFFFF" w:themeColor="background1"/>
      </w:rPr>
      <w:tblPr/>
      <w:tcPr>
        <w:tcBorders>
          <w:left w:val="nil"/>
          <w:right w:val="nil"/>
          <w:insideH w:val="nil"/>
          <w:insideV w:val="nil"/>
        </w:tcBorders>
        <w:shd w:val="clear" w:color="auto" w:fill="FCEA1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5"/>
      </w:tcPr>
    </w:tblStylePr>
    <w:tblStylePr w:type="lastCol">
      <w:rPr>
        <w:b/>
        <w:bCs/>
        <w:color w:val="FFFFFF" w:themeColor="background1"/>
      </w:rPr>
      <w:tblPr/>
      <w:tcPr>
        <w:tcBorders>
          <w:left w:val="nil"/>
          <w:right w:val="nil"/>
          <w:insideH w:val="nil"/>
          <w:insideV w:val="nil"/>
        </w:tcBorders>
        <w:shd w:val="clear" w:color="auto" w:fill="FFFF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6"/>
      </w:tcPr>
    </w:tblStylePr>
    <w:tblStylePr w:type="lastCol">
      <w:rPr>
        <w:b/>
        <w:bCs/>
        <w:color w:val="FFFFFF" w:themeColor="background1"/>
      </w:rPr>
      <w:tblPr/>
      <w:tcPr>
        <w:tcBorders>
          <w:left w:val="nil"/>
          <w:right w:val="nil"/>
          <w:insideH w:val="nil"/>
          <w:insideV w:val="nil"/>
        </w:tcBorders>
        <w:shd w:val="clear" w:color="auto" w:fill="FFF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ttedemessage">
    <w:name w:val="Message Header"/>
    <w:basedOn w:val="Normal"/>
    <w:link w:val="En-ttedemessageC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En-ttedemessageCar">
    <w:name w:val="En-tête de message Car"/>
    <w:basedOn w:val="Policepardfaut"/>
    <w:link w:val="En-ttedemessage"/>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Sansinterligne">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Cs w:val="24"/>
    </w:rPr>
  </w:style>
  <w:style w:type="paragraph" w:styleId="Retraitnormal">
    <w:name w:val="Normal Indent"/>
    <w:basedOn w:val="Normal"/>
    <w:uiPriority w:val="99"/>
    <w:semiHidden/>
    <w:unhideWhenUsed/>
    <w:rsid w:val="00572222"/>
    <w:pPr>
      <w:ind w:left="720"/>
    </w:pPr>
  </w:style>
  <w:style w:type="paragraph" w:styleId="Titredenote">
    <w:name w:val="Note Heading"/>
    <w:basedOn w:val="Normal"/>
    <w:next w:val="Normal"/>
    <w:link w:val="TitredenoteCar"/>
    <w:uiPriority w:val="99"/>
    <w:semiHidden/>
    <w:unhideWhenUsed/>
    <w:rsid w:val="00572222"/>
    <w:pPr>
      <w:spacing w:after="0" w:line="240" w:lineRule="auto"/>
    </w:pPr>
  </w:style>
  <w:style w:type="character" w:customStyle="1" w:styleId="TitredenoteCar">
    <w:name w:val="Titre de note Car"/>
    <w:basedOn w:val="Policepardfaut"/>
    <w:link w:val="Titredenote"/>
    <w:uiPriority w:val="99"/>
    <w:semiHidden/>
    <w:rsid w:val="00572222"/>
    <w:rPr>
      <w:kern w:val="16"/>
      <w:sz w:val="22"/>
      <w14:ligatures w14:val="standardContextual"/>
      <w14:numForm w14:val="oldStyle"/>
      <w14:numSpacing w14:val="proportional"/>
      <w14:cntxtAlts/>
    </w:rPr>
  </w:style>
  <w:style w:type="character" w:styleId="Numrodepage">
    <w:name w:val="page number"/>
    <w:basedOn w:val="Policepardfaut"/>
    <w:uiPriority w:val="99"/>
    <w:semiHidden/>
    <w:unhideWhenUsed/>
    <w:rsid w:val="00572222"/>
    <w:rPr>
      <w:sz w:val="22"/>
    </w:rPr>
  </w:style>
  <w:style w:type="table" w:customStyle="1" w:styleId="Tableausimple11">
    <w:name w:val="Tableau simple 11"/>
    <w:basedOn w:val="Tableau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21">
    <w:name w:val="Tableau simple 21"/>
    <w:basedOn w:val="Tableau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31">
    <w:name w:val="Tableau simple 31"/>
    <w:basedOn w:val="Tableau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41">
    <w:name w:val="Tableau simple 41"/>
    <w:basedOn w:val="Tableau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51">
    <w:name w:val="Tableau simple 51"/>
    <w:basedOn w:val="Tableau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572222"/>
    <w:pPr>
      <w:spacing w:after="0" w:line="240" w:lineRule="auto"/>
    </w:pPr>
    <w:rPr>
      <w:rFonts w:ascii="Consolas" w:hAnsi="Consolas"/>
      <w:szCs w:val="21"/>
    </w:rPr>
  </w:style>
  <w:style w:type="character" w:customStyle="1" w:styleId="TextebrutCar">
    <w:name w:val="Texte brut Car"/>
    <w:basedOn w:val="Policepardfaut"/>
    <w:link w:val="Textebru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Citation">
    <w:name w:val="Quote"/>
    <w:basedOn w:val="Normal"/>
    <w:next w:val="Normal"/>
    <w:link w:val="CitationCar"/>
    <w:uiPriority w:val="29"/>
    <w:semiHidden/>
    <w:qFormat/>
    <w:rsid w:val="00572222"/>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s">
    <w:name w:val="Salutation"/>
    <w:basedOn w:val="Normal"/>
    <w:next w:val="Normal"/>
    <w:link w:val="SalutationsCar"/>
    <w:uiPriority w:val="5"/>
    <w:semiHidden/>
    <w:qFormat/>
    <w:rsid w:val="00572222"/>
  </w:style>
  <w:style w:type="character" w:customStyle="1" w:styleId="SalutationsCar">
    <w:name w:val="Salutations Car"/>
    <w:basedOn w:val="Policepardfaut"/>
    <w:link w:val="Salutations"/>
    <w:uiPriority w:val="5"/>
    <w:semiHidden/>
    <w:rsid w:val="005574F3"/>
    <w:rPr>
      <w:color w:val="auto"/>
      <w:sz w:val="24"/>
    </w:rPr>
  </w:style>
  <w:style w:type="paragraph" w:styleId="Signature">
    <w:name w:val="Signature"/>
    <w:basedOn w:val="Normal"/>
    <w:next w:val="Normal"/>
    <w:link w:val="SignatureCar"/>
    <w:uiPriority w:val="7"/>
    <w:semiHidden/>
    <w:qFormat/>
    <w:rsid w:val="00254E0D"/>
    <w:pPr>
      <w:contextualSpacing/>
    </w:pPr>
  </w:style>
  <w:style w:type="character" w:customStyle="1" w:styleId="SignatureCar">
    <w:name w:val="Signature Car"/>
    <w:basedOn w:val="Policepardfaut"/>
    <w:link w:val="Signature"/>
    <w:uiPriority w:val="7"/>
    <w:semiHidden/>
    <w:rsid w:val="005574F3"/>
    <w:rPr>
      <w:color w:val="auto"/>
      <w:sz w:val="24"/>
    </w:rPr>
  </w:style>
  <w:style w:type="character" w:styleId="lev">
    <w:name w:val="Strong"/>
    <w:basedOn w:val="Policepardfaut"/>
    <w:uiPriority w:val="19"/>
    <w:semiHidden/>
    <w:qFormat/>
    <w:rsid w:val="00572222"/>
    <w:rPr>
      <w:b/>
      <w:bCs/>
      <w:sz w:val="22"/>
    </w:rPr>
  </w:style>
  <w:style w:type="paragraph" w:styleId="Sous-titre">
    <w:name w:val="Subtitle"/>
    <w:basedOn w:val="Normal"/>
    <w:next w:val="Normal"/>
    <w:link w:val="Sous-titreC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Accentuationlgre">
    <w:name w:val="Subtle Emphasis"/>
    <w:basedOn w:val="Policepardfaut"/>
    <w:uiPriority w:val="19"/>
    <w:semiHidden/>
    <w:qFormat/>
    <w:rsid w:val="00572222"/>
    <w:rPr>
      <w:i/>
      <w:iCs/>
      <w:color w:val="404040" w:themeColor="text1" w:themeTint="BF"/>
      <w:sz w:val="22"/>
    </w:rPr>
  </w:style>
  <w:style w:type="character" w:styleId="Rfrencelgre">
    <w:name w:val="Subtle Reference"/>
    <w:basedOn w:val="Policepardfaut"/>
    <w:uiPriority w:val="31"/>
    <w:semiHidden/>
    <w:qFormat/>
    <w:rsid w:val="00572222"/>
    <w:rPr>
      <w:smallCaps/>
      <w:color w:val="5A5A5A" w:themeColor="text1" w:themeTint="A5"/>
      <w:sz w:val="22"/>
    </w:rPr>
  </w:style>
  <w:style w:type="table" w:styleId="Effetsdetableau3D1">
    <w:name w:val="Table 3D effects 1"/>
    <w:basedOn w:val="Tableau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lledetableauclaire1">
    <w:name w:val="Grille de tableau claire1"/>
    <w:basedOn w:val="Tableau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572222"/>
    <w:pPr>
      <w:spacing w:after="0"/>
      <w:ind w:left="220" w:hanging="220"/>
    </w:pPr>
  </w:style>
  <w:style w:type="paragraph" w:styleId="Tabledesillustrations">
    <w:name w:val="table of figures"/>
    <w:basedOn w:val="Normal"/>
    <w:next w:val="Normal"/>
    <w:uiPriority w:val="99"/>
    <w:semiHidden/>
    <w:unhideWhenUsed/>
    <w:rsid w:val="00572222"/>
    <w:pPr>
      <w:spacing w:after="0"/>
    </w:pPr>
  </w:style>
  <w:style w:type="table" w:styleId="Tableauprofessionnel">
    <w:name w:val="Table Professional"/>
    <w:basedOn w:val="Tableau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
    <w:name w:val="Title"/>
    <w:basedOn w:val="Normal"/>
    <w:next w:val="Normal"/>
    <w:link w:val="TitreCar"/>
    <w:uiPriority w:val="10"/>
    <w:qFormat/>
    <w:rsid w:val="00A74479"/>
    <w:pPr>
      <w:spacing w:after="0" w:line="240" w:lineRule="auto"/>
      <w:contextualSpacing/>
      <w:jc w:val="right"/>
    </w:pPr>
    <w:rPr>
      <w:rFonts w:asciiTheme="majorHAnsi" w:eastAsiaTheme="majorEastAsia" w:hAnsiTheme="majorHAnsi" w:cstheme="majorBidi"/>
      <w:b/>
      <w:spacing w:val="-10"/>
      <w:kern w:val="28"/>
      <w:sz w:val="56"/>
      <w:szCs w:val="56"/>
    </w:rPr>
  </w:style>
  <w:style w:type="character" w:customStyle="1" w:styleId="TitreCar">
    <w:name w:val="Titre Car"/>
    <w:basedOn w:val="Policepardfaut"/>
    <w:link w:val="Titre"/>
    <w:uiPriority w:val="10"/>
    <w:rsid w:val="00A74479"/>
    <w:rPr>
      <w:rFonts w:asciiTheme="majorHAnsi" w:eastAsiaTheme="majorEastAsia" w:hAnsiTheme="majorHAnsi" w:cstheme="majorBidi"/>
      <w:b/>
      <w:color w:val="auto"/>
      <w:spacing w:val="-10"/>
      <w:kern w:val="28"/>
      <w:sz w:val="56"/>
      <w:szCs w:val="56"/>
    </w:rPr>
  </w:style>
  <w:style w:type="paragraph" w:styleId="TitreTR">
    <w:name w:val="toa heading"/>
    <w:basedOn w:val="Normal"/>
    <w:next w:val="Normal"/>
    <w:uiPriority w:val="99"/>
    <w:semiHidden/>
    <w:unhideWhenUsed/>
    <w:rsid w:val="00572222"/>
    <w:pPr>
      <w:spacing w:before="120"/>
    </w:pPr>
    <w:rPr>
      <w:rFonts w:asciiTheme="majorHAnsi" w:eastAsiaTheme="majorEastAsia" w:hAnsiTheme="majorHAnsi" w:cstheme="majorBidi"/>
      <w:b/>
      <w:bCs/>
      <w:szCs w:val="24"/>
    </w:rPr>
  </w:style>
  <w:style w:type="paragraph" w:styleId="TM1">
    <w:name w:val="toc 1"/>
    <w:basedOn w:val="Normal"/>
    <w:next w:val="Normal"/>
    <w:autoRedefine/>
    <w:uiPriority w:val="39"/>
    <w:unhideWhenUsed/>
    <w:rsid w:val="00572222"/>
    <w:pPr>
      <w:spacing w:after="100"/>
    </w:pPr>
  </w:style>
  <w:style w:type="paragraph" w:styleId="TM2">
    <w:name w:val="toc 2"/>
    <w:basedOn w:val="Normal"/>
    <w:next w:val="Normal"/>
    <w:autoRedefine/>
    <w:uiPriority w:val="39"/>
    <w:unhideWhenUsed/>
    <w:rsid w:val="00572222"/>
    <w:pPr>
      <w:spacing w:after="100"/>
      <w:ind w:left="220"/>
    </w:pPr>
  </w:style>
  <w:style w:type="paragraph" w:styleId="TM3">
    <w:name w:val="toc 3"/>
    <w:basedOn w:val="Normal"/>
    <w:next w:val="Normal"/>
    <w:autoRedefine/>
    <w:uiPriority w:val="39"/>
    <w:unhideWhenUsed/>
    <w:rsid w:val="00572222"/>
    <w:pPr>
      <w:spacing w:after="100"/>
      <w:ind w:left="440"/>
    </w:pPr>
  </w:style>
  <w:style w:type="paragraph" w:styleId="TM4">
    <w:name w:val="toc 4"/>
    <w:basedOn w:val="Normal"/>
    <w:next w:val="Normal"/>
    <w:autoRedefine/>
    <w:uiPriority w:val="39"/>
    <w:semiHidden/>
    <w:unhideWhenUsed/>
    <w:rsid w:val="00572222"/>
    <w:pPr>
      <w:spacing w:after="100"/>
      <w:ind w:left="660"/>
    </w:pPr>
  </w:style>
  <w:style w:type="paragraph" w:styleId="TM5">
    <w:name w:val="toc 5"/>
    <w:basedOn w:val="Normal"/>
    <w:next w:val="Normal"/>
    <w:autoRedefine/>
    <w:uiPriority w:val="39"/>
    <w:semiHidden/>
    <w:unhideWhenUsed/>
    <w:rsid w:val="00572222"/>
    <w:pPr>
      <w:spacing w:after="100"/>
      <w:ind w:left="880"/>
    </w:pPr>
  </w:style>
  <w:style w:type="paragraph" w:styleId="TM6">
    <w:name w:val="toc 6"/>
    <w:basedOn w:val="Normal"/>
    <w:next w:val="Normal"/>
    <w:autoRedefine/>
    <w:uiPriority w:val="39"/>
    <w:semiHidden/>
    <w:unhideWhenUsed/>
    <w:rsid w:val="00572222"/>
    <w:pPr>
      <w:spacing w:after="100"/>
      <w:ind w:left="1100"/>
    </w:pPr>
  </w:style>
  <w:style w:type="paragraph" w:styleId="TM7">
    <w:name w:val="toc 7"/>
    <w:basedOn w:val="Normal"/>
    <w:next w:val="Normal"/>
    <w:autoRedefine/>
    <w:uiPriority w:val="39"/>
    <w:semiHidden/>
    <w:unhideWhenUsed/>
    <w:rsid w:val="00572222"/>
    <w:pPr>
      <w:spacing w:after="100"/>
      <w:ind w:left="1320"/>
    </w:pPr>
  </w:style>
  <w:style w:type="paragraph" w:styleId="TM8">
    <w:name w:val="toc 8"/>
    <w:basedOn w:val="Normal"/>
    <w:next w:val="Normal"/>
    <w:autoRedefine/>
    <w:uiPriority w:val="39"/>
    <w:semiHidden/>
    <w:unhideWhenUsed/>
    <w:rsid w:val="00572222"/>
    <w:pPr>
      <w:spacing w:after="100"/>
      <w:ind w:left="1540"/>
    </w:pPr>
  </w:style>
  <w:style w:type="paragraph" w:styleId="TM9">
    <w:name w:val="toc 9"/>
    <w:basedOn w:val="Normal"/>
    <w:next w:val="Normal"/>
    <w:autoRedefine/>
    <w:uiPriority w:val="39"/>
    <w:semiHidden/>
    <w:unhideWhenUsed/>
    <w:rsid w:val="00572222"/>
    <w:pPr>
      <w:spacing w:after="100"/>
      <w:ind w:left="1760"/>
    </w:pPr>
  </w:style>
  <w:style w:type="paragraph" w:styleId="En-ttedetabledesmatires">
    <w:name w:val="TOC Heading"/>
    <w:basedOn w:val="Titre1"/>
    <w:next w:val="Normal"/>
    <w:uiPriority w:val="39"/>
    <w:unhideWhenUsed/>
    <w:qFormat/>
    <w:rsid w:val="00572222"/>
    <w:pPr>
      <w:spacing w:before="240"/>
      <w:outlineLvl w:val="9"/>
    </w:pPr>
    <w:rPr>
      <w:b w:val="0"/>
      <w:bCs w:val="0"/>
      <w:color w:val="0B2632"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uadb.HVFE\AppData\Roaming\Microsoft\Templates\Page%20de%20garde%20de%20t&#233;l&#233;copie%20Formes%20organiques.dotx" TargetMode="External"/></Relationships>
</file>

<file path=word/theme/theme1.xml><?xml version="1.0" encoding="utf-8"?>
<a:theme xmlns:a="http://schemas.openxmlformats.org/drawingml/2006/main" name="Personal Letterhead">
  <a:themeElements>
    <a:clrScheme name="Label LS2-05">
      <a:dk1>
        <a:sysClr val="windowText" lastClr="000000"/>
      </a:dk1>
      <a:lt1>
        <a:sysClr val="window" lastClr="FFFFFF"/>
      </a:lt1>
      <a:dk2>
        <a:srgbClr val="000000"/>
      </a:dk2>
      <a:lt2>
        <a:srgbClr val="FFFFFF"/>
      </a:lt2>
      <a:accent1>
        <a:srgbClr val="0F3344"/>
      </a:accent1>
      <a:accent2>
        <a:srgbClr val="E5D8EA"/>
      </a:accent2>
      <a:accent3>
        <a:srgbClr val="F8C4D7"/>
      </a:accent3>
      <a:accent4>
        <a:srgbClr val="FCEA10"/>
      </a:accent4>
      <a:accent5>
        <a:srgbClr val="FFFFFF"/>
      </a:accent5>
      <a:accent6>
        <a:srgbClr val="FFFFFF"/>
      </a:accent6>
      <a:hlink>
        <a:srgbClr val="0070C0"/>
      </a:hlink>
      <a:folHlink>
        <a:srgbClr val="FF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B4CB6C-B770-41B6-8231-4832CC233A0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E8584D7-391E-4783-A26C-338DCCED41DC}">
  <ds:schemaRefs>
    <ds:schemaRef ds:uri="http://schemas.microsoft.com/sharepoint/v3/contenttype/forms"/>
  </ds:schemaRefs>
</ds:datastoreItem>
</file>

<file path=customXml/itemProps3.xml><?xml version="1.0" encoding="utf-8"?>
<ds:datastoreItem xmlns:ds="http://schemas.openxmlformats.org/officeDocument/2006/customXml" ds:itemID="{77912399-51D2-4445-ABC3-0A7CFEE18446}">
  <ds:schemaRefs>
    <ds:schemaRef ds:uri="http://schemas.openxmlformats.org/officeDocument/2006/bibliography"/>
  </ds:schemaRefs>
</ds:datastoreItem>
</file>

<file path=customXml/itemProps4.xml><?xml version="1.0" encoding="utf-8"?>
<ds:datastoreItem xmlns:ds="http://schemas.openxmlformats.org/officeDocument/2006/customXml" ds:itemID="{140E3072-D5DA-4D9C-88E4-C372AC6F8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Page de garde de télécopie Formes organiques.dotx</Template>
  <TotalTime>0</TotalTime>
  <Pages>8</Pages>
  <Words>2048</Words>
  <Characters>11264</Characters>
  <Application>Microsoft Office Word</Application>
  <DocSecurity>0</DocSecurity>
  <Lines>93</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Souadb BOUROUA</dc:creator>
  <cp:lastModifiedBy>Souad BOUROUA  - HVFE asbl</cp:lastModifiedBy>
  <cp:revision>7</cp:revision>
  <cp:lastPrinted>2026-01-23T09:22:00Z</cp:lastPrinted>
  <dcterms:created xsi:type="dcterms:W3CDTF">2026-01-26T09:33:00Z</dcterms:created>
  <dcterms:modified xsi:type="dcterms:W3CDTF">2026-02-12T09:37:00Z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